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8f00c" w14:textId="288f0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объемах общественных работ за счет средств местного бюджета в 2015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Созакского района Южно-Казахстанской области от 6 февраля 2015 года № 68. Зарегистрировано Департаментом юстиции Южно-Казахстанской области 3 марта 2015 года № 3064. Утратило силу в связи с истечением срока применения - (письмо акимата Созакского района Южно-Казахстанской области от 27 января 2016 года № 685)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акимата Созакского района Южно-Казахстанской области от 27.01.2016 № 685).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и </w:t>
      </w:r>
      <w:r>
        <w:rPr>
          <w:rFonts w:ascii="Times New Roman"/>
          <w:b w:val="false"/>
          <w:i w:val="false"/>
          <w:color w:val="000000"/>
          <w:sz w:val="28"/>
        </w:rPr>
        <w:t>статьи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занятости населения»,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 836 «О мерах по реализации Закона Республики Казахстан от 23 января 2001 года «О занятости населения» акимат Созакского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перечень организаций, в которых будут проводиться оплачиваемые общественные работы в 2015 году, виды объемы общественных работ и источники их финансирования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Оплата труда безработных, участвующих в общественных работах, регулируется в соответствии с законодательством Республики Казахстан на основании трудового договора и зависит от количества, качества и сложности выполняемой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 безработных, участвующих в оплачиваемых общественных работах, распостраняются трудовое законодательство, законодательство о пенсионным обеспечении и страховании.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«Аппарат акимата Созакского района» в порядке установленном законодательными актами Республики Казахстан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в органах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официальное опубликование нстоящего постановления в периодических печатных изданиях, распространяемых на территории Созакского района и информационно-правовой системе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Созакского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акима района Б. Алмаганбет.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А. Аймұрзаев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 постановлением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акимата Созакского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6 февраля 2015 года № 68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Перечень организаций, в которых будут проводиться оплачиваемые общественные работы в 2015 году, виды, объемы общественных работ и источники их финансирования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2753"/>
        <w:gridCol w:w="3053"/>
        <w:gridCol w:w="1093"/>
        <w:gridCol w:w="2053"/>
        <w:gridCol w:w="2335"/>
      </w:tblGrid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работ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людей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 общественных работ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финансирования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Сузакского района»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территории, озеленение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70 000 квадратных метров 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учреждение «Аппарат акима сельского округа Шолаккорган»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населения, участие в составлении социальной карты сельских округов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 домов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учреждение «Аппарат акима сельского округа Созак»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населения, участие в составлении социальной карты сельских округов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 домов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учреждение «Аппарат акима сельского округа Кумкент»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населения, участие в составлении социальной карты сельских округов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домов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учреждение «Аппарат акима сельского округа Жартытобе»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населения, участие в составлении социальной карты сельских округов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домов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учреждение «Аппарат акима сельского округа Сызган»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населения, участие в составлении социальной карты сельских округов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 домов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учреждение «Аппарат акима сельского округа Каракур»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населения, участие в составлении социальной карты сельских округов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 домов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учреждение «Аппарат акима сельского округа Каратау»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населения, участие в составлении социальной карты сельских округов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домов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учреждение «Аппарат акима сельского округа Жуантобе»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населения, участие в составлении социальной карты сельских округов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домов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учреждение «Аппарат акима сельского округа Тасты»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населения, участие в составлении социальной карты сельских округов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домов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учреждение «Аппарат акима сельского округа Шу»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населения, участие в составлении социальной карты сельских округов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домов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учреждение «Аппарат акима поселка Таукент»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населения, участие в составлении социальной карты сельских округов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 домов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учреждение «Аппарат акима поселка Кыземшек»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населения, участие в составлении социальной карты сельских округов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 домов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40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 «Созақ-сәулет» отдела жилищно-коммунального хозяйства, пассажирского транспорта и автомобильных дорог акимата Созакского района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общественных работах, благоустройство и озеленение территории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10080 квадратных метров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Респуликанское государственное учреждение «Отдел по делам обороны Сузакского района Южно Казахстанской области»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общественных работах, благоустройство и озеленение территории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 метров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акимата Созакского района»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и уход одиноких пенсионеров и инвалидов, подворный обход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одиноких престарелых, 96 детей инвалидов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юстиции Созакского района Департамента юстиции Южно-Казахстанской области»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частичная реставрация архивных книг, подготовка и комплектование книг к подшивке, подворный обход, поиск по запросам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документов, 800 домов, 200 запросов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внутренних дел Сузакского района Департамента Южно-Казахстанской области»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среди молодежи по пропаганде здорового образа жизни, профилактика правонарушений среди несовершеннолетных, (пилотные проекты «Охрана» и «Порядок»)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территории 12 сельских округов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5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 условия труда общественных работ предусматриваются в трудовом договоре, заключаемым между работодателем и гражданином, участвующем в общественных работах.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