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d67c" w14:textId="691d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Созакского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6 февраля 2015 года № 65. Зарегистрировано Департаментом юстиции Южно-Казахстанской области 18 февраля 2015 года № 3028. Утратило силу постановлением акимата Созакского района Южно-Казахстанской области от 26 мая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26.05.2016 № 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Оразова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2015 года № 65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акимата Созакского района"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акимата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 акимата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акимата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акимата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акимата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акимата Созакского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акимата Созакского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акимата Созакского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 Казахстанская область, Созакский район, село Шолаккорган, улица Айтеке би дом № 39, индекс 161000.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занятости и социальных программ акимата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акимата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 акимата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акимата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акимата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занятости и социальных программ акимата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занятости и социальных программ акимата Созакского района": реализация государственной политики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занятости и социальных программ акимата Созакского района" является занятость, реализация социальных программ, предоставление специальных социальных услуг и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района, и социальных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района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принимает меры по развитию системы предоставления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рассматривает вопросы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оказывает оралманам социальную помощь за счет бюджетных средств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функции государства по опеке и попечительству в отношении 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занятости и социальных программ акимата Созакского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занятости и социальных программ акимата Созакского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занятости и социальных программ акимата Созакского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акимата Созакского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социальных программ акимата Созакского района" назначается на должность и освобождается от должности акимом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 и социальных программ акимата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 и социальных программ акимата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социальных программ акимата Созакского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социальных программ акимата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 акимата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социальных программ акимата Созакского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занятости и социальных программ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"Отдел занятости и социальных программ акимата Созакского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занятости и социальных программ акимата Созакского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Коммунальное государственное учреждение "Центр занятости населения Созакского района" отдела занятости и социальных программ акимата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