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bf4d" w14:textId="3eab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15 декабря 2015 года № 47-410-V. Зарегистрировано Департаментом юстиции Южно-Казахстанской области 30 декабря 2015 года № 3490.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Сарыагашского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35 724 173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2 901 536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75 642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50 128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32 696 867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36 959 180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141 837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157 736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-1 376 844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1 376 844 тысяч тенге,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157 736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15 899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1 235 007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Сарыагашского районного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7-70-VI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распределения индивидуального подоходного налога 55,7 процентов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объем бюджетных субвенций, передаваемых из областного бюджета в бюджет района на 2016 год в сумме 13 469 289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2016 год в сумме 64 635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развития, направленных в 2016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4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местных бюджетов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5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города районного значения, поселка и сельского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6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Сарыагашского района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7-70-VI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52"/>
        <w:gridCol w:w="704"/>
        <w:gridCol w:w="669"/>
        <w:gridCol w:w="409"/>
        <w:gridCol w:w="669"/>
        <w:gridCol w:w="427"/>
        <w:gridCol w:w="5578"/>
        <w:gridCol w:w="278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Сарыагашского района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7-70-VI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09"/>
        <w:gridCol w:w="748"/>
        <w:gridCol w:w="389"/>
        <w:gridCol w:w="1040"/>
        <w:gridCol w:w="45"/>
        <w:gridCol w:w="1086"/>
        <w:gridCol w:w="4717"/>
        <w:gridCol w:w="30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Сарыагашского района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7-70-VI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09"/>
        <w:gridCol w:w="748"/>
        <w:gridCol w:w="389"/>
        <w:gridCol w:w="1040"/>
        <w:gridCol w:w="45"/>
        <w:gridCol w:w="1086"/>
        <w:gridCol w:w="4717"/>
        <w:gridCol w:w="30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2016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022"/>
        <w:gridCol w:w="2483"/>
        <w:gridCol w:w="2483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2016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Сарыагашского районного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7-70-VI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548"/>
        <w:gridCol w:w="1330"/>
        <w:gridCol w:w="1330"/>
        <w:gridCol w:w="4863"/>
        <w:gridCol w:w="3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48-435-V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7 в соответствии с решением Сарыагашского районного маслихата Южно-Казахстанской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55/425-5с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Сарыагашского районного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7-70-VI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668"/>
        <w:gridCol w:w="3965"/>
        <w:gridCol w:w="804"/>
        <w:gridCol w:w="1669"/>
        <w:gridCol w:w="2818"/>
      </w:tblGrid>
      <w:tr>
        <w:trPr/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