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ac0d" w14:textId="e9f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2014 года № 38-321-V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15 декабря 2015 года № 47-411-V. Зарегистрировано Департаментом юстиции Южно-Казахстанской области 15 декабря 2015 года № 3475.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 Сарыагашского районного маслихата Южно-Казахстанской области от 28.12.2015 № 449).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2014 года № 38-321-V «О районном бюджете на 2015-2017 годы» (зарегистрировано в Реестре государственной регистрации нормативных правовых актов за № 2940, опубликовано 16 января 2015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28 971 086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3 095 661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25 784 061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29 054 640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-196 852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196 852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111 667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2015 года № 47-411-V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25"/>
        <w:gridCol w:w="7645"/>
        <w:gridCol w:w="24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28 971 086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3 095 661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1 477 669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2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38 077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00"/>
        <w:gridCol w:w="849"/>
        <w:gridCol w:w="742"/>
        <w:gridCol w:w="6916"/>
        <w:gridCol w:w="241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29 051 940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653 922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607 682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117 631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471 881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428 575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8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21 134 724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3 886 461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3 660 487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3 659 247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11 480 665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11 422 114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11 294 732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5 767 598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351 942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1 588 377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1 527 890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1 527 890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1 060 400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95 318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51 679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51 679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1 494 940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719 810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719 810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380 117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447 942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241 116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218 827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46 879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350 532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935 446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296 680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-196 852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2015 года № 47-411-V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8152"/>
        <w:gridCol w:w="23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93"/>
        <w:gridCol w:w="771"/>
        <w:gridCol w:w="750"/>
        <w:gridCol w:w="7279"/>
        <w:gridCol w:w="23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14 116 851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870 613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10 269 026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10 222 167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10 102 201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2 977 212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344 735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2 352 685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2 352 685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389 507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1 158 679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2015 года № 47-411-V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8215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02"/>
        <w:gridCol w:w="757"/>
        <w:gridCol w:w="693"/>
        <w:gridCol w:w="7386"/>
        <w:gridCol w:w="22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16 094 497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894 754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864 160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864 160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10 304 820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10 257 610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10 136 747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640 367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259 533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345 992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2015 года № 47-411-V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53"/>
        <w:gridCol w:w="726"/>
        <w:gridCol w:w="726"/>
        <w:gridCol w:w="7354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269 059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300 411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1 033 555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