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b027" w14:textId="9bcb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26 октября 2015 года № 579. Зарегистрировано Департаментом юстиции Южно-Казахстанской области 2 ноября 2015 года № 3407. Утратило силу постановлением акимата Сарыагашского района Южно-Казахстанской области от 29 апреля 2016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29.04.2016 № 234.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нижеследующих лиц на 2016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исключен постановлением акимата Сарыагашского района Южно-Казахстанской области от 28.12.2015 </w:t>
      </w:r>
      <w:r>
        <w:rPr>
          <w:rFonts w:ascii="Times New Roman"/>
          <w:b w:val="false"/>
          <w:i w:val="false"/>
          <w:color w:val="000000"/>
          <w:sz w:val="28"/>
        </w:rPr>
        <w:t>№ 710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50 лет до достижения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Есбаева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