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794cd" w14:textId="df79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порядка перевозки в общеобразовательные школы детей, проживающих в отдаленных населенных пунктах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Южно-Казахстанской области от 2 июля 2015 года № 351. Зарегистрировано Департаментом юстиции Южно-Казахстанской области 22 июля 2015 года № 3265. Утратило силу постановлением акимата Сарыагашского района Южно-Казахстанской области от 26 ноября 2015 года № 642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Сарыагашского района Южно-Казахстанской области от 26.11.2015 № 642.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 и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 акимат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в общеобразовательные школы детей, проживающих в отдаленных населенных пунктах Сарыагашского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Кыстаубаева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вводиться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Б.Парманов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июля 2015 года № 351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перевозки в общеобразовательные школы детей, проживающих в отдаленных населенных пунктах Сарыагашского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3439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 июля 2015 года № 351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      перевозки в общеобразовательные школы детей, проживающих в отдаленных населенных пунктах Сарыагашского района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перевозки в общеобразовательные школы детей, проживающих в отдаленных населенных пунктах Сарыагашского района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23 января 2001 года «О местном государственном управлении и самоуправлении в Республике Казахстан», с подпунктом 3-1)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«Об автомобильном транспорте».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Требования, предъявляемые к перевозчикам и автотранспортным средствам в части обеспечения безопасности перевозок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Перевозки детей осуществляются специальными автобусами.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Перевозки детей могут быть организованы,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перевозки детей допускаются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имевшие в течение последнего года грубых нарушений трудовой дисциплины и </w:t>
      </w:r>
      <w:r>
        <w:rPr>
          <w:rFonts w:ascii="Times New Roman"/>
          <w:b w:val="false"/>
          <w:i w:val="false"/>
          <w:color w:val="000000"/>
          <w:sz w:val="28"/>
        </w:rPr>
        <w:t>Правил дорожного движения</w:t>
      </w:r>
      <w:r>
        <w:rPr>
          <w:rFonts w:ascii="Times New Roman"/>
          <w:b w:val="false"/>
          <w:i w:val="false"/>
          <w:color w:val="000000"/>
          <w:sz w:val="28"/>
        </w:rPr>
        <w:t>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«Об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с применением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маршрутам продолжительностью более 16 часов с учетом обеспечения условий для полноценного отдыха (в гостиницах, кемпингах)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 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автотранспортным средствам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перевозкам детей допускаются автотранспортные средства, прошедшие технический осмотр в соответствии с требованиями законодательства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надписью «Перевозка детей» оформляемые черным цветом высотой шрифта не менее 120 мм и помещенные в прямоугольную рамку, которые должны быть установлены спереди и сзади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иметь санитарно–эпидемиологическое 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Автобусы, микроавтобусы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крышу,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прочно закрепленные поручни и сидения; чистые и без порывов обшивки сидений и спинок кресел для пассажиров; ровные, без выступающих или незакрепленных деталей, подножки и пол салона.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должно быть выполнено из сплошного материала без порывов;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Наружная мойка кузова проводится после окончания смены. </w:t>
      </w:r>
    </w:p>
    <w:bookmarkEnd w:id="10"/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перевозок детей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Площадки, отводимые для ожидающих автобус детей, должны быть достаточно большими, чтобы не допускать выхода детей на проезжую часть. 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осенне-зимний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Перевозка групп детей автобусами в период с 22.00 до 06.00 часов, а также в условиях недостаточной видимости (туман, снегопад, дождь) запрещается.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прибытия, наличие посадочной площадки.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Водителю автобуса при перевозке детей запрещается: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выходить из салона автобуса при наличии детей в автобусе, в том числе при посадке и высадке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