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c2d1" w14:textId="f20c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11 мая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 марта 2015 года № 96. Зарегистрировано Департаментом юстиции Южно-Казахстанской области 1 апреля 2015 года № 3096. Утратило силу постановлением акимата Сарыагашского района Южно-Казахстанской области от 7 июня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07.06.2016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2014 года № 1119 "О признании утратившими силу некоторых решений Правительства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11 мая 2014 года № 271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2688, опубликовано 13 июня 2014 года в газете "Сарыагаш")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"постановлением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Есбаева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