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53c6" w14:textId="16a5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2014 года № 38-321-V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27 марта 2015 года № 40-346-V. Зарегистрировано Департаментом юстиции Южно-Казахстанской области 1 апреля 2015 года № 3095. Утратило силу в связи с истечением срока применения - (письмо аппарата Сарыагашского районного маслихата Южно-Казахстанской области от 28 декабря 2015 года № 449)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 Сарыагашского районного маслихата Южно-Казахстанской области от 28.12.2015 № 449).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2014 года № 38-321-V «О районном бюджете на 2015-2017 годы» (зарегистрировано в Реестре государственной регистрации нормативных правовых актов за № 2940, опубликовано 16 января 2015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28 221 201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3 025 552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25 110 447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28 304 755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79 239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-190 906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190 906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111 667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Мамбетов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40-346-V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661"/>
        <w:gridCol w:w="7753"/>
        <w:gridCol w:w="21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28 221 201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3 025 552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1 439 590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25 110 447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25 110 447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04"/>
        <w:gridCol w:w="705"/>
        <w:gridCol w:w="6951"/>
        <w:gridCol w:w="223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28 304 755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645 241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116 627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463 924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421 793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42 131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20 556 768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3 575 980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3 384 885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3 383 645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191 095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11 377 549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11 326 655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11 199 318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5 603 239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671 618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1 381 153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1 325 126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1 325 126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45 619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45 619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1 397 679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725 551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725 551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359 459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364 132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160 152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954 217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494 566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225 359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139 368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165 538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156 761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953 028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942 521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340 686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323 933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-190 906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190 906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40-346-V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2"/>
        <w:gridCol w:w="551"/>
        <w:gridCol w:w="8085"/>
        <w:gridCol w:w="22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22 202 944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18 947 774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18 947 774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18 947 774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87"/>
        <w:gridCol w:w="689"/>
        <w:gridCol w:w="689"/>
        <w:gridCol w:w="7122"/>
        <w:gridCol w:w="22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22 202 944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14 107 485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3 075 004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1 128 016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670 126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670 126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585 807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725 749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40-346-V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7998"/>
        <w:gridCol w:w="228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06"/>
        <w:gridCol w:w="706"/>
        <w:gridCol w:w="6839"/>
        <w:gridCol w:w="23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759 555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560 056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16 010 143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859 855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10 255 365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10 208 155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10 087 292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250 132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40-346-V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11"/>
        <w:gridCol w:w="811"/>
        <w:gridCol w:w="672"/>
        <w:gridCol w:w="7057"/>
        <w:gridCol w:w="23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217 897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217 897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251 595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251 595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391 093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