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1b69" w14:textId="68d1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улице Ш.Мирзалиева села Карамурт Карамуртского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Карамуртского сельского округа Сайрамского района Южно-Казахстанской области от 10 апреля 2015 года № 12. Зарегистрировано Департаментом юстиции Южно-Казахстанской области 22 апреля 2015 года № 3151. Утратило силу решением акима Карамуртского сельского округа Сайрамского района Южно-Казахстанской области от 26 июня 2015 года № 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Карамуртского сельского округа Сайрамского района Южно-Казахстанской области от 26.06.2015 № 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Сайрамской районной территориальной инспекции Комитета ветеринарного контроля и надзора Министерства сельского хозяйства Республика Казахстан от 3 апреля 2015 года № 01-04/69 и в целях ликвидации очагов заразных болезней животных, аким Карамуртского сельского округа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В связи с заболеванием бешенства собаки гражданина У.Хамутова, проживающего по адресу улица Ш.Мирзалиева села Карамурт Карамуртского сельского округа, установить ограничительные мероприятия на улице Ш.Мирзалиева села Карамурт.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Карамуртского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А.Мамадабаев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