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f79f" w14:textId="2daf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22 декабря 2015 года № 49-345/V. Зарегистрировано Департаментом юстиции Южно-Казахстанской области 28 декабря 2015 года № 3486. Срок действия решения - до 12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Сайрамского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20 494 925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2 169 761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69 771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18 240 169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22 451 792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11 744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- 1 968 611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1 968 611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978 366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994 409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Сайрамского районного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9-58/VI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облагаемых у источника выплаты 60,2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не облагаемых у источника выплаты 100,0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 у иностранных граждан, облагаемых у источника выплаты 50,0 процентов в районный бюджет; социального налога 50,0 процентов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Сайрамского районного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9-58/VI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2016 год объем бюджетных субвенций передаваемых из областного бюджета в бюджет района в сумме 8 432 800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2016 год в сумме 46 000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каждого сельского округа районного бюджета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на 2016 год распределение трансфертов передаваемые органам местного самоуправления по сельским округам,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Сайрамского районного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9-58/VI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12"/>
        <w:gridCol w:w="412"/>
        <w:gridCol w:w="1169"/>
        <w:gridCol w:w="7"/>
        <w:gridCol w:w="1161"/>
        <w:gridCol w:w="2507"/>
        <w:gridCol w:w="7"/>
        <w:gridCol w:w="2564"/>
        <w:gridCol w:w="32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Сайрамского районного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9-58/VI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Сайрамского районного маслихата Южно-Казахстанской области от 19.07.2016 </w:t>
      </w:r>
      <w:r>
        <w:rPr>
          <w:rFonts w:ascii="Times New Roman"/>
          <w:b w:val="false"/>
          <w:i w:val="false"/>
          <w:color w:val="ff0000"/>
          <w:sz w:val="28"/>
        </w:rPr>
        <w:t>№ 6-32/VI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год,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Сайрамского районного маслихата Южно-Казахстанской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50-360/V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983"/>
        <w:gridCol w:w="2388"/>
        <w:gridCol w:w="2389"/>
        <w:gridCol w:w="4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Сайрамского районного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9-58/VI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передаваемые органам местного самоуправления по сельским округам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3183"/>
        <w:gridCol w:w="6633"/>
      </w:tblGrid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трансфертов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