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3232" w14:textId="3c33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2014 года № 40-253/V «О районном бюджете на 2015-2017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14 декабря 2015 года № 48-337/V. Зарегистрировано Департаментом юстиции Южно-Казахстанской области 14 декабря 2015 года № 3461. Утратило силу в связи с истечением срока применения - (письмо Сайрамского районного маслихата Южно-Казахстанской области от 8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08.01.2016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9 декабря 2015 года за № 44/375-V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3452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23 декабря 2014 года № 40-253/V «О районном бюджете на 2015-2017 годы» (зарегистрированного в Реестре государственной регистрации нормативных правовых актов за № 2939, опубликованного 16 января 2015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2015-2017 годы согласно приложению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17 052 646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2 302 518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112 220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14 624 246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17 232 252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27 549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- 207 155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207 155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179 606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Х.Джамалова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Ж.Сулейменов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2015 года № 48-337/V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 40-253/V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981"/>
        <w:gridCol w:w="334"/>
        <w:gridCol w:w="513"/>
        <w:gridCol w:w="6993"/>
        <w:gridCol w:w="237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17 052 646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2 302 518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791 722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791 722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612 074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612 074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823 656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568 261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225 915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14 461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35 241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8 402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109 285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14 624 246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14 624 246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14 624 246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508"/>
        <w:gridCol w:w="727"/>
        <w:gridCol w:w="532"/>
        <w:gridCol w:w="6993"/>
        <w:gridCol w:w="23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17 232 252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371 375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330 087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210 471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40 315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59 974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12 687 113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1 802 662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235 043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235 043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1 567 619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1 506 746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8 261 615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8 261 615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8 162 785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2 525 577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512 152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243 025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200 204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2 013 425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2 013 425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689 067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621 490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601 213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72 193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234 454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126 586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617 206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191 171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121 211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336 851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336 851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89 184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429 783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113 967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156 115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1 567 795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1 567 795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1 567 795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1 567 795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223 810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81 314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207 412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196 065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196 065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196 065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216 243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200 941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182 232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182 232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873"/>
        <w:gridCol w:w="460"/>
        <w:gridCol w:w="434"/>
        <w:gridCol w:w="6993"/>
        <w:gridCol w:w="23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667"/>
        <w:gridCol w:w="534"/>
        <w:gridCol w:w="312"/>
        <w:gridCol w:w="315"/>
        <w:gridCol w:w="6993"/>
        <w:gridCol w:w="23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873"/>
        <w:gridCol w:w="491"/>
        <w:gridCol w:w="464"/>
        <w:gridCol w:w="6993"/>
        <w:gridCol w:w="23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873"/>
        <w:gridCol w:w="513"/>
        <w:gridCol w:w="602"/>
        <w:gridCol w:w="6833"/>
        <w:gridCol w:w="23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-207155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667"/>
        <w:gridCol w:w="534"/>
        <w:gridCol w:w="312"/>
        <w:gridCol w:w="315"/>
        <w:gridCol w:w="6993"/>
        <w:gridCol w:w="23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873"/>
        <w:gridCol w:w="460"/>
        <w:gridCol w:w="434"/>
        <w:gridCol w:w="6993"/>
        <w:gridCol w:w="23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667"/>
        <w:gridCol w:w="534"/>
        <w:gridCol w:w="312"/>
        <w:gridCol w:w="315"/>
        <w:gridCol w:w="6993"/>
        <w:gridCol w:w="23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