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b9c4" w14:textId="c28b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Сайрамского района Южно-Казахстанской области от 10 августа 2015 года № 19. Зарегистрировано Департаментом юстиции Южно-Казахстанской области 7 сентября 2015 года № 3331. Утратило силу решением акима Сайрамского района Туркестанской области от 15 ноября 2018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Сайрамского района Туркестанской области от 15.11.2018 № 21 (вводится в действие по истечении десяти календарных дней после дня его первого официяльного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аким Сайрамского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Сайрамского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Сайрамского района от 26 февраля 2015 года № 5 "Об образовании избирательных участков на территории Сайрамского района" (зарегистрировано в Реестре государственной регистрации нормативных правовых актов за № 3063, опубликовано 3 марта 2015 года в газете "Пульс Сайрама").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акима района Б.Тургынбекова.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Данное решение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Сайрамской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 Т.Керимбеков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"10" августа 2015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Сайрамского района Южно-Казахстанской области от 30.11.2015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Акбулакский сельский округ, село Акбулак, улица А.Курмантаева, без номера, здание общей средней школы имени А.Курмантаева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Акбулак полностью.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Арысский сельский округ, село Коджакорган, улица Ш.Валиханова, без номера, здание школы-гимназии имени Т.Рустемова №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Коджакорган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Арысский сельский округ, село Нуржанкорган, улица Инклап, без номера, здание основной средней школы имени М.Анартаева №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Нуржанкорган полностью.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Чапаев, улица Мавланова, без номера, здание основной средней школы имени Айша биби.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Чапаев, улицы Мавланова, А.Батыра, Улугбека, Б.Садыкова, Курмангазы, Юлдашева, Ал-Бухари, Туганбекова, Кажымукана, Ал-Термези, Мукуми, Гуллик, Навои, Хамзы, Кадири полностью, улица С.Рахимова четная сторона дома № 2-72, улица Кыстаубаева четная сторона дома № 76-142, улица Ибн Сина дома № 1-36.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улица Қыстаубаева, дом № 5, здание общей средней школы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Аксукент, улицы Райымбекова, Зеленая, Оразалиева, Зайнуддинова, Курбенова, Жанарова, Асылбекова и тупик Райымбекова полностью, улица Қыстаубаева четная сторона дома № 2-74, нечетная сторона дома № 1-131, улица Махмудова нечетная сторона дома № 21-115, четная сторона дома № 22-104, улица Момышулы четная сторона дома № 56-142, улица Ибн Сина дома № 37-56.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улица Б.Момышулы, дом № 50, здание общей средней школы имени М.Макатаева.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Аксу, улицы Айтеке би, Чернышевского, Аханова, Рустемова, Бабина полностью, проспект Жибек-жолы четная сторона дома № 2-52, улица Пратова дома № 1-44, улица Абылайхана нечетная сторона дома № 1-51, улица Б.Момышулы дома № 1-55, улица Жумабекова дома № 1-19, улица Махмудова дома № 1-20, улица Абая дома № 1-32.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улица Абылайхана, дом № 71, здание районного дома культуры имени К.Жандарбекова.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Аксу, улицы Амангелди, Мусалиева, Жандарбекова, Саттарханова, Кожанова, Байтурсынова, Вишневецкого полностью, проспект Жибек-жолы нечетная сторона полностью, четная сторона дома № 54-198, улица Абылайхана дома № 68-180а, нечетная сторона дома № 81-251, улица Конаева дома № 1-52, улица Абая дома № 33-152.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улица Абылайхана, дом № 56, здание Учебно-производственного комбината.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Аксу, улицы Толе би, Домалак ана, З.Хусанова, Бекет Батыра, Нурпеисовой и тупики Темир жол, Пратова полностью, улица Абылайхана четная сторона дома № 2-56, улица Казыбек би нечетная сторона дома № 1-73, четная сторона дома № 2-66, улица Пратова нечетная сторона дома № 45-121, четная сторона дома № 46-122, улица Жумабекова нечетная сторона дома № 21-67, четная сторона дома № 20-82.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улица Иманалиева, без номера, здание общей средней школы имени Бабура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Аксу, улицы Иманалиева-І, Иманалиева-ІІ, Махажанова, М.Шокая, Бабашевой, Толеулы-І, Толеулы-ІІ, Нуртан кажы и тупик Базарный полностью, улица Пратова нечетная сторона дома № 123-189, четная сторона дома № 124-190, улица Казыбек би нечетная сторона дома № 75-105, четная сторона дома № 68-98, улица Жумабекова нечетная сторона дома № 69-121, четная сторона дома № 84-122, улица Спатаева № 1-106, улица Конаева нечетная сторона дома № 51-75, четная сторона дома № 52а-74.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улица Сураншы батыра, без номера, здание общей средней школы № 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Аксу, улицы Джамбыла, Беспаева, Бигелди, Аубакирова, Ходжаева, Далбекова, Ералиева, Панфилова, Бимурзаева, Туристов, Орталык, Маликова, Почтовая, Геологическая, Рыскулова, Новая, Геофизическая, Гулдер, Сатпаева, Калдаякова и проезд Тау поностью, Сураншы батыра нечетная сторона дома № 77-117, четная сторона дома № 40-58.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улица Рудаки, дом № 40г, здание общей средней школы имени Абылайхана № 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Аксу, улицы Бидайшы, Ауезова, Сейфуллина, Фурката, Жангелдина, Г.Муратбаева, Жандосова, Яссави, Наурыз, Алтынайулы, Есембекова, Энергетика, Наметова, Рускулбекова, Оз-Турик, Кун шуак, Валиханова полностью, Карабулакское шоссе полностью, улица Сураншы Батыра нечетная сторона дома № 1-75, четная сторона дома № 2-38, улица Сураншы Батыра многоквартирные дома № 1, 3, 5, 7, 9, 11, 13, 15, 17, 19, 21, 23, 25, 27, 29, улица Б.Шолака нечетная сторона дома № 1-89, четная сторона дома № 2-56, улица Рудаки дома № 76-112, улица М.Жалила нечетная сторона дома № 109-119, четная сторона дома № 104-118.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улица Сураншы Батыра, без номера, здание общей средней школы № 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Аксу, улица Сураншы Батыра многоквартирные дома № 4, 6, 8, 10, 12, 16, 18, 26, 28, 30, 32, 34, 36, 38, 40, 42, 44, 46, 48, 50, 52, 54, 58, улица Строителя многоквартирные дома № 2, 4, 6, 8, 10, Карабулакское шоссе многоквартирные дома № 2, 4,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улица Шахабидина, без номера, здание основной средней школы имени Б.Наметова № 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Аксу, улицы Тлендиева, Абдуллаева, Баластный карьер, Шахабиддина, Котовского, Аскарова, Зиябекова и тупики Абдуллаева, Зиябекова полностью, улица Шахабиддина многоквартирные дома № 69, 71, 73, улица Аскарова многоквартирные дома № 49,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Манкент, улица Курбанова, без номера, здание основной средней школы имени Титова № 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Манкент, улицы Молдагуловой, Маметовой, Беруни, Алимжана, Интернациональная, Шаймерденова, Курбанова, Аль-Фараби, Желтоксан, Оспанова, Бабура, А.Темира, Толе би, Заречная, Дачная, Нефтебазы полностью, улица М.Жалила нечетная сторона дома № 1-107, четная сторона № 2-102, улица Рудаки нечетная сторона дома № 1-75, четная сторона дома № 2-74, улица Б.Шолака нечетная сторона дома № 91-125, четная сторона дома № 58-96.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проспект Жибек-жолы, без номера, здание Сайрамского районного управления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Аксу, проспект Жибек-жолы, без номера, изолятор временного содержания Сайрамского районного управления внутренних 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улица Кыстаубаева, без номера, здание Сарамской районной центральной больницы "Аксукент".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Сарамская районная центральная больница "Аксукент".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Карабулакское шоссе, без номера, здание Сайрамского районного противотубуркулезного диспансера.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Сайрамский районный противотубуркулезный диспансер.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Жибек-жолынский сельский округ, село Жибек-жолы, улица Женис без номера, здание общей средней школы имени А.Бокейхана.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Жибек-жолы полностью.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Жибек-жолынский сельский округ, село Сикым, улица Мусабекова, дом № 32г, здание общей средней школы имени Амангелды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Сикым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Жибек-жолынский сельский округ, село Машат, улица Школьная, № 3а, здание основной средней школы имени Машат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Машат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Кайнарбулакский сельский округ, село Курлык, улица К.Жумабаева, без номера, здание общей средней школы имени Жунисбека Кауалова №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Курлык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Кайнарбулакский сельский округ, село Чиркино, улица Т.Алжанова, дом № 22, здание общей средней школы имени Мустафи Озтурик №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Чиркино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Кайнарбулакский сельский округ, село Асиларык, улица Б.Момышулы, дом № 12, здание общей средней школы имени Ш.Валиханова №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Асиларык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Кайнарбулакский сельский округ, село Касымбек датка, улица С.Сарманова, без номера, здание общей средней школы имени Керим Тленшина №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Касымбек датка, улицы У.Сагындыкулы, Буря Роза, М.Мутали, С.Сейфуллина, С.Сарманова, К.Сатбаева, Т.Токтарова, О.Аширова, К.Жандарбекова, О.Жандосова, Курмангазы, А.Маликова, А.Иманова, Абая, Т.Рыскулова, К.Мусаева, Толе би, А.Бекболатова, М.Рысалды, М.Расилова, Ш.Валиханова, Б.Майлина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Кайнарбулакский сельский округ, село Таскешу, улица А.Молдагуловой, дом № 15, здание общей средней школы имени Н.Тилендиева №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Таскешу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Кайнарбулакский сельский округ, село Сарыарык, улица Ы.Шалабаева, без номера, здание малокомплектной основной средней школы имени К.Адебекова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Сарыарык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Кайнарбулакский сельский округ, село Касымбек датка, улица А.Зияева дом № 28, здание общей средней школы "Комешбулак"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Тоган полностью, село Касымбек датка, улицы С.Муханова, Ж.Дуйсебайулы, А.Зияева, К.Тленшина, Новостройки-1, Новостройки-2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Кайнарбулакский сельский округ, село Ошакты, улица Новостройка, без номера, здание малокомплектной общей средней школы имени Курмангазы.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Ошакты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Қарабулакский сельский округ, село Карабулак, улица Махмуд баба, дом № 38, здание общей средней школы имени Фурката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Карабулак, улицы Рабочая, А.Яссауи, А.Низамова полностью, улица Махмуд баба дома № 1-143, улица Навои дома № 73-143.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селский округ, село Карабулак, улица Далабазар, дом № 18, здание профессонального колледжа имени Конаева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Карабулак, улицы Ашбулак, Тауелсиздиктин 10 жылдыгы, Элтай баба, Новостройка, Палуан ата, И.Юсупова, Сагинтаева, Ю. Халтаева полностью. Улица Далабазар дома № 1-58.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сельский округ, село Карабулак, улица Сайрам какпа, дом № 91, здание общей средней школы "Карабулак"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Карабулак, улицы Кайтпас, Гулистон, Г.Гулама полностью, улица А.Болыса дома № 43-94, улица Сайрам какпа нечетная сторона дома № 1-140, четная сторона № 2-117.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сельский округ, село Карабулак, улица Сейфуллина, дом № 19, здание общей средней школы имени Джамбыла №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Карабулак, улицы С.Рахимова, С.Сейфуллина, Алмазар, Достык полностью, улица Шымкент какпа дома № 1-71, улица М.Ауезова дома № 37-67, улица Джамбула дома № 1-55.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селский округ, село Карабулак, улица А.Харазми, без номера, здание общей средней школы № 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Карабулак, улицы Харазми, Ибн Сины, Наурыз, Х.Алимжана полностью, улица Шымкент какпа дома № 72-145, улица А.Болыса дома № 95-250.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селский округ, село Карабулак, улица Ахмарова, дом № 82, здание основной средей школы имени Улугбека №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Карабулак, улицы Гайрат, Дзержинского, А.Убайдуллаева, Педагогическая полностью, улицы Джамбула дома № 56-73, М.Ауезова дома № 1-36, Хамза дома № 1-17, Ахмарова дома № 60-178, Т.Рустемова дома № 46-59.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сельский округ, село Карабулак, улица Мукуми, дом № 20, здание общей средней школы имени Хамзы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Границы; село Карабулак, улица А.Абдуллы полнстью, улица Абая дома № 1-65, улица Мукуми дома № 1-293, улица Хамзы дома № 44-174.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сельский округ, село Карабулак, улица Мирза баба, без номера, здание общей средей школы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Карабулак, улицы Мирза баба, А.Ахуна, Янги абад, Бекнияз ата полнолстью, улица Ахмарова дома № 179-292, улица Мукуми дома № 294-307.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сельский округ, село Карабулак, улица Далабазар, без номера, здание "Основной средней школы "Далабазар".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Карабулак, улица А.Икрамова полностью, улица Далабазар дома № 59-240.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сельский округ, село Карабулак, улица Ахунбабаева, без номера, здание общей средней школы "Аксу" № 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Карабулак, улицы Жастар, А.Темур, Г.Абдезова, Кадыркул ата, Г.Ташниязова, А.Абдураимова полностью, улица Махмуд баба дома № 144-182, улица Абая дома № 66-80, улица Навои дома № 1-72, улица Ахунбабаева дома № 43-156.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сельский округ, село Карабулак, улица Беруний, дом № 2, здание общей средней школы имени Хамзы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Карабулак, улицы Т.Холикулова, Л.Хакима, Беруний, Улукбека, А.Кахара, Жакорган полностью, улица А.Болыса дома № 2-42, улица Т.Рустемова дома № 1-44, улица Ахрамова нечетная сторона дома № 1-13, четная сторона № 2-60, улица Ахунбабаева дома № 1-42, проезд Ахунбабаева дома № 1, 2,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сельский округ, село Карабулак, улица Т.Садуллаева, без номера, здание основной средней школы № 104.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Карабулак, улицы Т.Садуллаева, Новостройка полностью, улица Сайрам какпа четная сторона № 118-148, нечетная сторона дома № 141-187.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сельский округ, село Карабулак, улица Элтай баба, без номера, здание Сайрамской районной больницы "Карабулак".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Сайрамская районная больница "Карабулак".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Карамуртский сельский округ, село Карамурт, улица Х.Нигмаджанова, дом № 113, здание общей средей школы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Карамурт, улицы Х.Нигмаджанова, М.Шерметова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Карамуртский сельский округ, село Карамурт, улица А.Моминжанова, без номера, здание общей средней школы имени С.Кирова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Карамурт, улицы А.Моминжанова, А.Сайипназарова, С.Юлдашева, А.Расулметова, Етти момо, Шайхзады, С.Мусаева, Братья Полатовых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Карамуртский сельский округ, село Карамурт, улица Джамбула, без номера, здание общей средней школы имени Ю.Гагарина № 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Карамурт, улицы Жаныс баба, Джамбула, Ш.Мирзалиева, Сайрамская, М.Эштаева, Р.Досметова, Абая, Ф.Орынбаева, Т.Канглиева, Софиханова полностью, улица Мухиддинова дома № 4-89.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Карамуртский сельский округ, село Низамабад, улица Уста Хидир, без номера, здание общей средней школы имени И.Панфилова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Низамабад, улицы Низамабад, Уста Хидир, Ф.Абдурахманова, С.Жораева, Р.Нематуллаева полностью, улица Мухиддинова дома № 91-156.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Карасуский сельский округ, село Карасу, улица Жибек-жолы, дом № 104, здание общей средней школы имени М.Сапарбаева № 14.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Карасу, улицы К.Байсейтова, Алатау, Сатпаева, Ескендира, Мирная, Комарова, Мичурина, Курмангазы, Тургенбаева, Джамбыла, Молдагуловой, Ал-Фараби, Ибрагимова, Матросова, Бейсенбаева, Кун шуак, Акниет, Наурыз, Мереке, Кулагер, Б.Майлина полностью, улица Жибек-жолы дома № 113-268, улица Жубанова дома № 1-32.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Карасуский сельский округ, село Карасу, улица Жибек-жолы, дом № 102, здание общей средней школы имени А.Байтурсынова № 83.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Карасу, улицы Жандосова, Жангелдина, Абылайхана, Байтурсынова, Маяковского, С.Головко, Сапарбаева, Панфилова, Саттарханова, Суворова, Рахимова, Фазаева, Сейфуллина, Оразалиева, Крупской, Ворашилова, Бирлик, Тунгышбаева, Толе би, Иманова, Ауезова, Татимбета полностью, улица Жибек-жолы дома № 1-110.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Карасуский сельский округ, село Акбай, улица Хамзы, дом № 14-а, здание общей средней школы "Акбай" № 28.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Акбай полностью, село Карасу, улицы Калинина, Шапагат, Арай, Актилек, Кендала, Жарастык, Куаныш, Жастар, Мамыр, Салауат, Астана, Табигат, Тауелсиздик, Достар, Молшылык, Дирмен, Бидайшы, Отан, А.Аскарова полностью, улица Жубанова дома № 33-93.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Карамуртский сельский округ, село Карамурт, улица А.Моминжанова, дом № 5, здание "школы-гимназии № 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Карамурт, улицы Цветочная, А.Навои, Хамзы, Мехнат, Г.Гулама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Карасуский сельский округ, село Ынтымак, улица Ы.Алтынсарина, без номера, здание общей средней школы имени М.Махажанова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Ынтымак, Береке полностью.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Карасуский сельский округ, село Акбастау, улица Е.Табирова, дом № 83, здание общей средней школы имени Н.Шойынбаева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Акбастау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Карасуский сельский округ, село Айтеке би, улица Ш.Уалиханова, без номера, здание основной средней школы имени Сырым Датулы № 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Айтеке би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Карасуский сельский округ, село Бескепе, улица А.Молдагуловой, без номера, здание "основной средней школы имени "Бес-кепе"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Бескепе, Жаңатурмыс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Кутарысский сельский округ, село Кутарыс, улица Абая, без номера, здание общей средней школы имени Ыбырай Алтынсарина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села Кутарыс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Кутарысский сельский округ, село Акарыс, улица Тажитаева, без номера, здание общей средней школы имени Байдибека №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Акарыс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Кутарысский сельский округ, село Оймауыт, улица Джамбула, без номера, здание малокомплектной общей средней школы имени Толе би.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Оймауыт полностью.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Кутарысский сельский округ, село Кызылжар, улица Б.Момышулы, без номера, здание "малокомплектной начальной школы "Кызыл жар".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Қызылжар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Колкентский сельский округ, село Аксуабад, улица Т.Рустемова, дом № 9, здание общей средней школы имени М.Кашкари.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Аксуабад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Колкентский сельский округ, село Колкент, улица Туркестанская, дом № 61, здание общей средней школы имени А.Наваи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Колкент, улицы З.Шадиева, Ленин жолы, Шымкент, Фрунзе, Адахам, Аксу, А.Болыса, Ибн Сины полностью, улица Бабура нечетная сторона дома № 1-27, улица Туркестанская дома № 10-95, улица Наваи дома № 12-109, участки Жантақсай-1, Жантақсай-2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Колкентский сельский округ, село М.Оразалиева, улица Абая, дом № 26, здание общей средней школы имени М.Оразалиева №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М.Оразалиева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Колкентский сельский округ, село Ханкорган, улица Ш.Валиханова, дом № 56, здание общей средней школы "Мадани"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села Ханкорган, Жанатурмыс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Колкентский сельский округ, село Теспе, улица К.Жандарбекова, без номера, здание основной средней школы имени К.Жандарбекова № 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Теспе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Колкентский сельский округ, село Косбулак, улица Пахтазарибдар, без номера, здание общей средней школы имени К.Сатбаева № 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Косбулак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Колкентский сельский округ, село Колкент, улица Ленин жолы, без номера, здание общей средней школы № 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Колкент, улицы Х.Алимжана, М.Абдулазиза, Алмазар полностью, улица Бабура четная сторона дома № 2-28, улица Туркестанская дома № 1-9, улица Наваи дома № 1-11, участок Жантаксай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Колкентский сельский округ, село Шапырашты, улица Актан ата, дом № 19, здание малокомплектной общей средней школы имени Карасай батыра №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Шапырашты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Колкентский сельский округ, село Колкент, улица Туркестанская, без номера, здание общей средней школы имени Абдирашида Музрапова №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Колкент, участок Космола полностью, улица Туркестанская, дома № 96-190.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Манкентский сельский округ, село Манкент, улица Карабаева, без номера, здание общей средней школы "1-Мая"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Манкент, улицы О.Курбаналиева, Алма-аты, 1-Мая, Улугбека, И.Эргешова, А.Карабаева, Гулам ата, Х.Ходжаева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Манкентский сельский округ, село Манкент, улица Бирлик, без номера, здание общей средней школы имени Ш.Рашидова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Манкент, улицы Фурката, Б.Наметова, Бирлик, И.Эргешова полностью, улица Кайрагаш дома № 103-139, улица К.Шерова дома № 1-18.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Манкентский сельский округ, село Манкент, улица Курбаналиева, без номера, здание общей средней школы имени С.Рахимова.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Манкент, улицы Беруни, Р. Ташева, Жалал ата, Акрамова полностью, улица Кайрагаш дома № 1-102, улица О.Курбаналиева дома № 46-81.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Манкентский сельский округ, село Манкент, улица Парча-об, без номера, здание общей средней школы "Манкент" №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Манкент, улицы Ахунбабаева, Аликулова, А.Кадири, С.Анарова, Ал-Харазми, Смолякова, Х.Ташева, Н.Юлдашева, Парча-об полностью, улица К.Шерова дома № 19-103.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Манкентский сельский округ, село Манкент, улица Сайрам жолы, без номера, здание общей средней школы имени Ибрагим 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Манкент, улицы Янги-хаят, А.Темура, О.Қурбанова полностью, улица Сайрам жолы дома № 55-155, улица Абая нечетная сторона полностью, улица Набережная дома № 1-95.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Манкентский сельский округ, село Аккала, улица Гумалова, без номера, здание общей средней школы "Аккала"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Аккала полностью, село Манкент, улица Бескорган полностью.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Манкентский сельский округ, село Манкент, улица Набережная, без номера, здание основной средней школы "Айнабулак".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Манкент, улица Карауыл тобе полностью, улица Набережная дома № 96-181.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Манкентский сельский округ, село Манкент, улица Парча-об, без номера, здание Манкентского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Манкент, улицы А.Имамадиева, Абдигапирова, Жамал апа, А.Навои, Янги-Шахар, С.Рахимова, Достык полностью, улица Сайрам жолы дома № 1-54, улица О.Курбаналиева дома № 1-45.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Манкентский сельский округ, село Манкент, улица Абдукадирова, без номера, здание "начальной школы "Жон-арык".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Манкент, улицы Абдукадирова, Ибн сино полностью, улица Кыстаубаева четная сторона дома № 1-70.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