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2998" w14:textId="a0f2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аппарата Сайрамского районного маслихата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21 июля 2015 года № 44-313/V. Зарегистрировано Департаментом юстиции Южно-Казахстанской области 6 августа 2015 года № 3309. Утратило силу решением Сайрамского районного маслихата Южно-Казахстанской области от 4 февраля 2016 года № 51-365/V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Южно-Казахстанской области от 04.02.2016 № 51-365/V.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86, зарегистрированного в Реестре государственной регистрации нормативных правовых актов за № 10130,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аппарата Сайрамского районного маслихата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июля 2015 года № 44-313/V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аппарата Сайрамского районного маслихата корпуса "Б"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(далее –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ежегодной оценки деятельности административных государственных служащих корпуса "Б"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(далее – служащие) аппарата Сайрамского районного маслихата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сотрудник, работающий с персоналом аппарата Сайрамского районного маслихата.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Комиссии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Секретарь Комиссии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Итоговая оценка служащего вычисляется секретарем Комиссии не позднее пяти рабочих дней до заседания Комиссии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выше 33 баллов –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Секретаря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Сайрамского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Должность оцениваемого служащего: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4"/>
        <w:gridCol w:w="420"/>
        <w:gridCol w:w="217"/>
        <w:gridCol w:w="4734"/>
        <w:gridCol w:w="2705"/>
      </w:tblGrid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его наличии)_________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2"/>
        <w:gridCol w:w="5642"/>
        <w:gridCol w:w="1666"/>
        <w:gridCol w:w="1070"/>
        <w:gridCol w:w="1070"/>
      </w:tblGrid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 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(Ф.И.О.(при его наличии),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 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(Ф.И.О.(при его наличии),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 Дата: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