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2139" w14:textId="f522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аппарата акима Сайрамcкого района и административных государственных служащих исполнительных органов, финансируемых из районного бюджета и аппаратов акима сельских округов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13 мая 2015 года № 362. Зарегистрировано Департаментом юстиции Южно-Казахстанской области 17 июня 2015 года № 3213. Утратило силу постановлением акимата Сайрамского района Южно-Казахстанской области от 27 января 2016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Южно-Казахстанской области от 27.01.2016 № 77.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«Б»,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аппарата акима Сайрамского района и административных государственных служащих исполнительных органов, финансируемых из районного бюджета и аппаратов акима сельских округов корпуса «Б»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Б.Тургынбекова.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У.Кайназаров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Сайрамского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2015 года № 362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аппарата акима Сайрамcкого района и административных государственных служащих исполнительных органов, финансируемых из районного бюджета и аппаратов акима сельских округов корпуса «Б»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(далее –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ежегодной оценки деятельности административных государственных служащих аппарата акима Сайрамского района и административных государственных служащих исполнительных органов, финансируемых из районного бюджета и аппаратов акима сельских округов корпуса «Б» разработана для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аппарата акима Сайрамского района и административных государственных служащих (далее – служащие) исполнительных органов, финансируемых из районного бюджета и аппаратов акима сельских округов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районного бюджета и акимов сельских округов оценка проводится акимом района либо по его уполномочию его заместителем или руководителем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управления персоналом (кадровая служба) аппарата акима района (далее – отдел управления персоналом (кадровая служба)).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управления персоналом (кадровая служба)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управления персоналом (кадровая служба)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напрявляет им оценочные листы для заполнения.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отдела управления персоналом (кадровая служба), ознакамливает служащего с заполненным оценочным листом и возвращает заполненный оценочный лист в отдел управления персоналом (кадровая служба)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 отдела управления персоналом (кадровая служба) и непосредственный руководитель служащего в произвольной форме составляют акт об отказе от ознакомления.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 отдел управления персоналом (кадровая служба)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отдел управления персоналом (кадровая служба) в течение двух рабочих дней со дня их получения от отдела управления персоналом (кадровая служба).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Отдел управления персоналом (кадровая служба)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отделом управления персоналом (кадровая служба)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управления персоналом (кадровая служба)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управления персоналом (кадровая служба)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с указанием итоговой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Отдел управления персоналом (кадровая служба)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отдела управления персоналом (кадровая служба)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управления персоналом (кадровая служба).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аппарата акима Сайрамкого района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 служащих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органов, финансируемых из районного бюджета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аппаратов акима сельских округов корпуса «Б»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 (при его наличии) оцениваемого служащего:____________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Должность оцениваемого служащего: 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7310"/>
        <w:gridCol w:w="2373"/>
        <w:gridCol w:w="1516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9"/>
        <w:gridCol w:w="6801"/>
      </w:tblGrid>
      <w:tr>
        <w:trPr>
          <w:trHeight w:val="3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</w:t>
            </w:r>
          </w:p>
        </w:tc>
      </w:tr>
    </w:tbl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 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Сайрамкого района 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исполнительных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финансируемых из районного бюджета и аппаратов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сельских округов корпуса «Б»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оцениваемого служащего:_____________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 оцениваемого служащего: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7435"/>
        <w:gridCol w:w="2056"/>
        <w:gridCol w:w="1550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 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Сайрамкого района 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исполнительных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финансируемых из районного бюджета и аппаратов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сельских округов корпуса «Б»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3715"/>
        <w:gridCol w:w="3438"/>
        <w:gridCol w:w="2170"/>
        <w:gridCol w:w="2055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служащего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Комиссии:_______________ Дата: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(Ф.И.О. (при его наличии),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 Комиссии:_____________________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