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3408" w14:textId="0403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села Кутарыс Сайрамского района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Сайрамского района Южно-Казахстанской области от 26 марта 2015 года № 10. Зарегистрировано Департаментом юстиции Южно-Казахстанской области 31 марта 2015 года № 3094. Утратило силу решением акима Сайрамского района Южно-Казахстанской области от 30 ноября 2015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Сайрамского района Южно-Казахстанской области от 30.11.2015 № 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«Об установлении классификации чрезвычайных ситуаций природного и техногенного характера», аким Сайрамского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Кутарыс Кутарысского сельского округа Сайрамского района чрезвычайную ситуацию природного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Т.Керимбекова.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В.Кайназаров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