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81c5" w14:textId="54a8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Отрарского районного маслихата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23 сентября 2015 года № 39/225-V. Зарегистрировано Департаментом юстиции Южно-Казахстанской области 29 октября 2015 года № 3388. Утратило силу решением Отрарского районного маслихата Южно-Казахстанской области от 1 марта 2016 года № 47/260-V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Южно-Казахстанской области от 01.03.2016 № 47/260-V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государственных служащих аппарата Отрарского районного маслихата корпуса "Б"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О.Кылышбай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Б.Зулпыхаров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 № 39/225-V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аппарата Отрарского районного маслихата корпуса "Б"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(далее – служащие) аппарата Отрарского районного маслихата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работающий с персоналом аппарата Отрарского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Секретаря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 маслихата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Ф.И.О. (при его наличии)оцениваемого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Должность оцениваемого служащего: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3"/>
        <w:gridCol w:w="407"/>
        <w:gridCol w:w="278"/>
        <w:gridCol w:w="5036"/>
        <w:gridCol w:w="2876"/>
      </w:tblGrid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 маслихата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Ф.И.О. (при его наличии) оцениваемого служащего:______________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Должность оцениваемого служащего:_____________________________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 маслихата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8"/>
        <w:gridCol w:w="4507"/>
        <w:gridCol w:w="1951"/>
        <w:gridCol w:w="1252"/>
        <w:gridCol w:w="1252"/>
      </w:tblGrid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 Дата:_________________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(Ф.И.О. 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 Дата:_________________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 Дата:__________________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(Ф.И.О. 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