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ed33" w14:textId="47fe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15 апреля 2015 года № 156. Зарегистрировано Департаментом юстиции Южно-Казахстанской области 15 мая 2015 года № 3181. Утратило силу в связи с истечением срока применения - (письмо акима Отырарского района Южно-Казахстанской области от 1 марта 2016 года № 1614)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акима Отырарского района Южно-Казахстанской области  от 01.03.2016 № 1614).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31 Закона Республики Казахстан от 23 января 2001 года "О местном государственном управлении и самоуправлении в Республике Казахстан" 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начала и завершения посевных работ на территории Отырарского района по видам продукции растениеводства, подлежащим обязательному страхованию в растениеводстве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Жунисова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 и распространяется на отношения, возникшие с 20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156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Отырарского района по видам продукции растениеводства, подлежащим обязательному страхованию в растениеводстве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5074"/>
        <w:gridCol w:w="5331"/>
        <w:gridCol w:w="461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