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1b93" w14:textId="d53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Отрарскому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27 марта 2015 года № 35/205-V. Зарегистрировано Департаментом юстиции Южно-Казахстанской области 7 апреля 2015 года № 3112. Утратило силу решением Отрарского районного маслихата Южно-Казахстанской области от 29 декабря 2015 года № 43/248-V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29.12.2015 № 43/248-V.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«Об утверждении Типовых правил расчета норм образования и накопления коммунальных отходов»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Отрарскому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 по Отрарскому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Жусипбаев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Б. Зулпыхаров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«27» марта 2015 года № 35/205-V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Отрарскому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996"/>
        <w:gridCol w:w="2911"/>
        <w:gridCol w:w="2704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магазинов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«27» марта 2015 года № 35/205-V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захоронение, утилизацию коммунальных отходов по Отрарскому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203"/>
        <w:gridCol w:w="3392"/>
        <w:gridCol w:w="2497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Цен, в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с НДС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 с НДС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