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f179" w14:textId="2ccf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22 января 2015 года № 6. Зарегистрировано Департаментом юстиции Южно-Казахстанской области 19 февраля 2015 года № 3041. Утратило силу в связи с истечением срока применения - (письмо заместителя акима Отрарского района Южно-Казахстанской области от 10 февраля 2016 года № 933)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заместителя акима Отрарского района Южно-Казахстанской области от 10.02.2016 года № 933).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Р. Әліш.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Полатов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акимата Отырарского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«22» января 2015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 в которых будут проводиться оплачиваемые общественные работы, виды, объемы общественных работ и источники их финансирования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676"/>
        <w:gridCol w:w="2057"/>
        <w:gridCol w:w="4134"/>
        <w:gridCol w:w="2204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на год (человек)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Аккумского сельского округа» акимата Отырарского района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- 15000 квадратных метров, посадка саженцев - 320 штук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Актюбинского сельского округа»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 и очистка мусора сельского округа - 13000 квадратных метров, посадка саженцев - 1030 штук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Балтакольского сельского округа»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- 18000 квадратных метров, посадка саженцев - 370 штук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Караконырского сельского округа»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 очистка от мусора сельского округа – 15000 квадратных метров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Каргалинского сельского округа»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– 15000 квадратных метров, посадка саженцев - 330 штук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Когамского сельского округа»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- 15000 квадратных метров, посадка саженцев - 320 штук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Коксарайского сельского округа»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– 15000 квадратных метров, посадка саженцев - 280 штук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Маякумского сельского округа»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- 15700 квадратных метров, посадка саженцев – 5980 штук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Отрарского сельского округа»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– 16000 квадратных метров, посадка саженцев - 2920 штук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Талаптинского сельского округа»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 сельского округа - 17500 квадратных метров, посадка саженцев - 875 штук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Тимурского сельского округа»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мусора сельского округа - 15000 квадратных метров, посадка саженцев - 250 штук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Шиликского сельского округа»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мусора сельского округа - 10000 квадратных метров, посадка саженцев - 250 штук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Шаульдерского сельского округа»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очистка мусора сельского округа – 60000 квадратных метров, посадка саженцев - 850 штук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Отрарского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Делопроизводство, доставка почты, бандеролей - 3600 документов, озеленение и благоустройство территорий площадью 22,3 квадратных метров, обслуживание зданий 170,5 квадратных метров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 районный суд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судебных исходящих писем, уведомлений в почтовое отделении, в организации, помощь секретарью судебного заседания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«Отрарский районный отдел внутренних дел Департамента Внутренных Дел Южно-Казахстанской области»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помощь в обеспечении общественного порядка - 13 сельских округов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«Отрарская центральная районная больница» управления здравоохранения акимата Южно-Казахстанской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уборка мусора на территорий учреждения - 6000 квадратных метров, побелка деревьев, посадка саженцев - 120 штук, посадка цветочных рассад – 40 штук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«Отырар-Көгалдандыру» отдела жилищно-коммунального хозяйства, пассажирского транспорта и автомобильных дорог Отрарского района акимата Отырарского района»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посадка деревьев в районном центре 20000 штук рассадка осенних клумб – 100 квадратных метров, уход и уборка парков – 30,4 квадратных метров, весенние подготовительные работы – 140 квадратных метров, минеральное удобрение, стерилизация и поливка – 5 квадратных метров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«Отырар-Жылу» на праве хозяйственного ведения акимата Отырарского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вокруг отопительной системы - 11000 квадратных метров, озеленение - 250 квадратных метров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