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bcb" w14:textId="3614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Отырарского района" акимата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9 февраля 2015 года № 17. Зарегистрировано Департаментом юстиции Южно-Казахстанской области 18 февраля 2015 года № 3032. Утратило силу постановлением акимата Отырарского района Южно-Казахстанской области от 31 мая 2016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31.05.2016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Отырарского района"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А.Құрман.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февраля 2015 года № 17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Отырарского района" акимата Отырарского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Отырарского района" акимата Отырарского района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Отырарского района" акимата Отырарского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Отырарского района"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Отырарского района" акимата Отырарского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Отырарского района" акимата Отырарского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Отырарского района"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Отырарского района" акимата Отырарского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Отырарского района" акимата Отырарского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Отырарского района" акимата Отырарского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Отырарский район, село Шаульдер, улица О.Баймышева дом № 9, индекс 160700.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Отырарского района"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Отырарского района"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Отырарского района" акимата Отырарского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занятости и социальных программ Отырарского района"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Отырарского района"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"Отдел занятости и социальных программ Отырарского района" акимата Отырарского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Отырарского района" акимата Отырарского района: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Отырарского района" акимата Отырарского района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Отырарского района" акимата Отырарского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Отырарского района" акимата Отырарского района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Отырарского района" акимата Отырарского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Отырарского района" акимата Отырарского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Отырарского района" акимата Отырарского района назначается на должность и освобождается от должности акимом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Отырарского района" акимата Отырарского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Отырарского района" акимата Отырарского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Отырарского района" акимата Отырарского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Отырарского района"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Отырарского района"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Отырарского района" акимата Отырарского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Отырарского района"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Отырарского района" акимата Отырарского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Отырарского района" акимата Отырарского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Отырарского района" отдела занятости и социальных программ Отырарского района"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"Социальное обслуживание на дому" отдела занятости и социальных программ Отырарского района"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