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7124" w14:textId="2a27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Ордабасинского районного маслихата от 30 июня 2015 года № 43/12 "Об утверждении Методики ежегодной оценки деятельности административных государственных служащих аппарата Ордабасинского районного маслихата корпуса "Б""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27 октября 2015 года № 46/3. Зарегистрировано Департаментом юстиции Южно-Казахстанской области 5 ноября 2015 года № 3417. Утратило силу решением Ордабасинского районного маслихата Южно-Казахстанской области от 20 января 2016 года № 51/3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Ордабасинского районного маслихата Южно-Казахстанской области от 20.01.2016 № 51/3.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21 января 2000 года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Агенства Республики Казахстан по делам государственной службы и противодействию коррупции от 29 декабря 2014 года № 86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30 июня 2015 года № 43/12 "Об утверждении Методики ежегодной оценки деятельности административных государственных служащих аппарата Ордабасинского районного маслихата корпуса "Б"" (зарегистрировано в Реестре государственной регистрации нормативных правовых актов за № 3274, опубликовано 1 август 2015 года в газете "Ордабасы оттары")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ежегодной оценки деятельности административных государственных служащих аппарата Ордабасинского районного маслихата корпуса "Б", утвержденной указанным решением, слово "маслихата" заменить словом "комиссии".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Т.Жанысбаев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