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91097" w14:textId="55910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в Ордабасинского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Ордабасинского районного маслихата Южно-Казахстанской области от 30 июня 2015 года № 43/9. Зарегистрировано Департаментом юстиции Южно-Казахстанской области 21 июля 2015 года № 3254. Утратило силу решением Ордабасинского районного маслихата Туркестанской области от 3 октября 2023 года № 7/2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Ордабасинского районного маслихата Туркестанской области от 03.10.2023 № 7/2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решения - в редакции решения Ордабасинского районного маслихата Туркестанской области от 28.06.2022 </w:t>
      </w:r>
      <w:r>
        <w:rPr>
          <w:rFonts w:ascii="Times New Roman"/>
          <w:b w:val="false"/>
          <w:i w:val="false"/>
          <w:color w:val="000000"/>
          <w:sz w:val="28"/>
        </w:rPr>
        <w:t>№ 25/11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сообщества", Ордабасинский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порядок проведения раздельных сходов местного сообщества и определения количества представителей села, улицы, многоквартирного жилого дома для участия в сходе местного сообщества в Ордабасинском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Маханова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Б.Садвахасов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решением Ордабасинского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30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 № 43/9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в Ордабасинского района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решения Ордабасинского районного маслихата Туркестанской области от 28.06.2022 </w:t>
      </w:r>
      <w:r>
        <w:rPr>
          <w:rFonts w:ascii="Times New Roman"/>
          <w:b w:val="false"/>
          <w:i w:val="false"/>
          <w:color w:val="ff0000"/>
          <w:sz w:val="28"/>
        </w:rPr>
        <w:t>№ 25/11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I.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в Ордабасинского района (далее -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типовыми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и устанавливает порядок проведения раздельных сходов местного сообщества жителей села, микрорайона, улицы, многоквартирного жилого дома.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настоящих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используются следующие основные понятия: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(членов местного сообщества) села, микрорайона, улицы, многоквартирного жилого дома в избрании представителей для участия в сходе местного сообщества.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II. Порядок проведения раздельных сходов местного сообщества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сельского округа подразделяется на участки (села, микрорайоны, улицы, многоквартирные жилые дома).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сельского округа.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сельского округа не позднее чем за десять календарных дней до дня его проведения через средства массовой информации или иными способами.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села, микрорайона, улицы, многоквартирного жилого дома организуется акимом сельского округа.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микрорайона или улицы многоквартирных домов раздельные сходы многоквартирного дома не проводятся.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соответствующего села, микрорайона, улицы, многоквартирного жилого дома, имеющих право в нем участвовать.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микрорайоне, улице, многоквартирном доме и имеющих право в нем участвовать.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сельского округа или уполномоченным им лицом.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сельского округа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Кандидатуры представителей жителей села, микрорайона, улицы, многоквартирного жилого дома для участия в сходе местного сообщества выдвигаются участниками раздельного схода местного сообщества в соответствии с количественным составом,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главе III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аппарат акима соответствующего, сельского округа.</w:t>
      </w:r>
    </w:p>
    <w:bookmarkEnd w:id="17"/>
    <w:bookmarkStart w:name="z2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III. Определение количества представителей жителей села, улицы, многоквартирного жилого дома для участия в сходе местного сообщества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Количество представителей жителей села, улицы, многоквартирного жилого дома для участия в сходе местного сообщества определяется в следующем порядке: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улицы, многоквартирного жилого дома для участия в сходе местного сообщества: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населенном пункте с численностью населения до 2000 человек до 2 представителей;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населенном пункте с численностью населения от 2000 до 4000 человек до 4 представителей;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населенном пункте с численностью населения свыше 4000 человек до 6 представителей.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села для участия в сходе местного сообщества: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сельских округах в состав которых входят 2-3 села до 7 представителей;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сельских округах в состав которых входят 4-6 села до 9 представителей;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сельских округах в состав которых входят 7-8 села до 15 представителей.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