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bd71" w14:textId="2b6b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акима Ордабасынcкого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15 апреля 2015 года № 182. Зарегистрировано Департаментом юстиции Южно-Казахстанской области 29 апреля 2015 года № 3164. Утратило силу постановлением акимата Ордабасынского района Южно-Казахстанской области от 25 января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25.01.2016 №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зарегистрированного в Реестре государственной регистрации нормативных правовых актов за № 10130, акимат Ордабасынского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акима Ордабасынcкого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А.Оралбаеву.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2015 года № 182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акима Ордабасынcкого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аппарата акима Ордабасынского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аппарата акима Ордабасынского района (далее – района) и административных государственных служащих (далее – служащие) исполнительных органов, финансируемых из районного и аппаратов акима сельских округов бюджета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отдела управления персоналом (кадровая служба) аппарата акима района (далее – отдел управления персоналом (кадровая служба)).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Отдел управления персоналом (кадровая служба)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управления персоналом (кадровая служба)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напрявляет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управления персоналом (кадровая служба), ознакамливает служащего с заполненным оценочным листом и направляет заполненный оценочный лист в отдел управления персоналом (кадровая служба)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отдела управления персоналом (кадровая служба)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отделом управления персоналом (кадровая служба)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управления персоналом (кадровая служба) в течение двух рабочих дней со дня их получения от отдела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Отдел управления персоналом (кадровая служба)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отделом управления персоналом (кадровая служба)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управления персоналом (кадровая служба)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отдела управления персоналом (кадровая служба)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Ордабасынкого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наличии)оцениваемого служащего:________________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Должность оцениваемого служащего: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6856"/>
      </w:tblGrid>
      <w:tr>
        <w:trPr>
          <w:trHeight w:val="3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Ордабасынкого района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 оцениваемого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Должность оцениваемого служащего:_____________________________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Ордабасынкого района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4507"/>
        <w:gridCol w:w="1951"/>
        <w:gridCol w:w="1252"/>
        <w:gridCol w:w="125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Комиссии:____________ Дата:_________________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Комиссии:______________ Дата:____________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Комиссии:_________________Дата:__________________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