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a357" w14:textId="930a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26 февраля 2015 года № 94. Зарегистрировано Департаментом юстиции Южно-Казахстанской области 11 марта 2015 года № 3072. Утратило силу постановлением акимата Ордабасынского района Туркестанской области от 8 мая 2019 года № 240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Ордабасынского района Туркестанской области от 08.05.2019 № 240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Садирмека.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7601"/>
        <w:gridCol w:w="1842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С. Сейфуллина"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А. Шеримкулова"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Кажымукана"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Бадам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Акбулак"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Ордабасы"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Ордабасы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"Карабастау"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Б. Кенжебаева"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Боген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М. Ауезова"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Кайнар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Абая"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Уялыжар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М.Х. Дулати"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Ыкыластемир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К. Мусрепова"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Жамбыл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Теспе"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Теспе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С. Ыскакова"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"Бирлик"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"Калаш"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Калаш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О. Турманжанова"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Женис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"Начальная школа "Тын"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Тын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"Каракум"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Амангелды"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Темирлан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Ш. Уалиханова"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"Темирлан"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"Основная средняя школа "Батсу"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Темирлан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К. Бектаева"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Ынталы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Н. Нысанбаева"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Коктобе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С. Ысмайлова"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Кажымухан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Г. Муратбаева"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Амангелды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"Основная средняя школа имени Н. Оразбаева"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Боралдай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"Кызылсенгир"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 Сенгир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Б. Онтаева"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Караспан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Е. Ерназаров"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Колтоган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Жамбыла"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Акжол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К. Сатбаева"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И. Есенберлина"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Батырата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К. Омарова"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Берген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"Основная средняя школа имени Таукехана"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Тореарык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"Начальная школа имени Ы. Алтынсарина"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Бейсен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имени Жамбыла"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турмыс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имени Махамбетова"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Сарыарык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"Макташы"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Макташы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"Торткуль"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Торткуль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"Кокарал"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Торткуль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имени М. Жумабаева"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Кокарал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"Кызылжар"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Кызылжар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"Боген"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Арыстанды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"Торткультобе"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Елшибек батыр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"Основная средняя школа имени К. Сыпатаева"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Сыпатаев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"Нура"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Нура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"Жайылма"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Жайылма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"Аксары"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Аксары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"Шубар"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"Жусансай"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Жусансай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"Основная средняя школа "Токсансай"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Токсансай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А. Молдагуловой"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"Начальная школа "Акбастау"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Аккойлы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"Начальная школа "Сарытогай"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Сарытогай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"Шубарсу"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Шубарсу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"Общая средняя школа имени Б. Нурлыбекова"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Шубарсу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"Общая средняя школа "Атамекен"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Шубарсу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"Основная средняя школа "Ынтымак"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Шубарсу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учереждение "Начальная школа "Достык"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Шубарсу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учереждение "Начальная школа "Шубарсу-2"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Шубарсу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