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2790" w14:textId="4b02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Ордабасынского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Ордабасынского района Южно-Казахстанской области от 23 февраля 2015 года № 5. Зарегистрировано Департаментом юстиции Южно-Казахстанской области 3 марта 2015 года № 3067. Утратило силу решением акима Ордабасынского района Южно-Казахстанской области от 21 октября 2015 года №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Ордабасынского района Южно-Казахстанской области от 21.10.2015 № 49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 аким Ордабасынского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на территории Ордабасынского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Ордабасынского района от 14 ноября 2011 года № 30 «Об образовании избирательных участков на территории Ордабасынского района» (зарегистрировано в Реестре государственной регистрации нормативных правовых актов под № 14-8-114, опубликовано 23 ноября 2011 года в районной газете «Ордабасы оттары»).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А. Садирмека.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Сапарбаев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Ордабасынского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_________________К. Сатканбай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«23» февраль 2015 год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февраля 2015 года № 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Ордабасынского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498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Западная сторона улицы Б. Момышулы и поселок Дербес в селе Бадам.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499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Восточная сторона улицы Б. Момышулы и поселок Мамыр в селе Бадам.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500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Акбулак, Карабастау.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503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Ордабасы.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504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Арыстанды, Нура.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505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Боген, Кемер.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506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Кайнар.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507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Уялыжар.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508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Ынтымак, Теспе.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509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Ыкыластемир.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510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Таздар, Жамбыл, Бирлик.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511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Калаш.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512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Женис и Дихан.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513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Каракум.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514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Коктобе, Кызылсенгир и Боралдай.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515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Кажымукан.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516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Ынталы.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517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Амангелды.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518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Темирлан: Западная сторона улицы Абассова. Нечетная сторона улицы Кажымукан № 95, четная сторона начиная с дома № 102 до улицы Б. Абасова. Улицы О. Турманжанов, Байжанов, Мусирепов, Кабанбай батыр, Н. Нысанбаев, Майлыкожа, Азимбаев, Курмангазы, Кудайбердиев, Байтурсынов, Молдагулова, Богенбай батыр, Наурызбай, Кенесары, Аманкелды и микрорайон ПМК.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519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Темирлан: Восточная сторона улицы Б. Абасова. Четная сторона улицы Кажымукана начиная с дома № 192 до дома № 288, нечетная сторона начиная с дома № 181 до дома № 277. Улица Абая начиная с дома № 9 до дома № 79. Начиная с улицы Айбергенова № 1 до мечети Найман ауыл. Улицы Т. Рыскулова, М. Ауезова, Ш. Калдаякова, Жепаев, Абылайхана, С. Сейфуллина, Казыбек би, Мусаева, Омарова, М. Мамедова, Турмаганбетова, Сарбасова, Кожабаева, Черемушка, Оразбаева, Молдашимова, С. Абдыкадырова и Муртазаева. Территория Байкала.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520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Семхоз, Мадениет, Ынтымак и Жулдыз.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521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Жанатурмыс, Сарыарык и Акжол.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522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Бейсен, Макташы.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523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Караспан.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524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Тореарык.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525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Колтоган.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526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Берген.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527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Батырата.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528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Торткул: Восточная сторона улицы Д. Конаева. Улицы Спатаева, Ауезова, Толеби, Токтарова, Муратбаева, Молдагулова, Колбай, Алтынсарин, Ал-Фараби, Сатбаев, Касымбек, Кенесары, Кажымукан, Курманбек и село Аксары.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529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Кызылжар.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530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Спатаев.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531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Елшибек батыра.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532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Кокарал, Енбекши, Жайылма.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533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Торткол: Западная сторона улицы Д. Конаева и улицы К. Спатаев, М. Ауезов, Калмахан, Бейбитшилик, Мугалимдер, М. Жумабаев, Туркистан, Абай, Б. Момышулы и хлопко-приемочный пункт.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534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Аккойлы, Жусансай, Сарытогай.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535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Береке и левая сторона улицы Райымбек батыра в селе Шубар.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536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Правая сторона улицы Райымбек батыр в селе Шубар.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537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Токсансай.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940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селе Темирлан дома № 1-100 по улице Кажымухана, улицы Аманжолова, Ынтымак, Куртайная, Б. Момышулы, Кенжебаев, Актобе, Домалак ана, Тлеубергенов, Байдибек и територия № 6 бригады.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941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селе Темирлан четная сторона улицы Кажымукана начиная с дома № 292 /Анапия Улболсын/ до конца. Нечетная сторона улицы Кажымухана начиная с дома № 281 /Ахметов Базарбай/ до конца. До конца улицы Айбергенова. Начиная с дома № 81 улицы Абая /Жолдасов Зулпыхар/ до конца. Улицы М. Макатаева, Аль-Фараби, Сатбаева, Жанибекова, Жансугирова, Майлин, Ж. Суйиндикулы.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942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Массивы «Нефтехимик», «Домостроитель», «Наурыз», «Химик», «Маяк», «Проект», «Спутник», «Юбилейный», «Авиатор», «Орбита», «Яблонька», «Жазира», «Шымкентсройбыт», «Земляне», «Достык», «Агросад-1», «Агросад-2», «Агросад-3», «Подснежик» села Шубарсу.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1027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Массивы «Мелиоратор», «Дружба», «Ремонтник», «Геолог», «Геолог-2», «Энергетик-1», «Энергетик-2», «Энергетик-3», «Энергетик-Пилот», «ТЭЦ-3», «Болашак», «Уш Кудык», «Подснежник», «Цементник», «Строитель», «Строитель-2», «Акжол», «Ромашка», «Береке», «Индустрия», «Шымкентпромстрой», «Жанат», «Прометей-восход», «Арал-2», «Весна-2», «Асыл-Бак», «Асыл-Бак-2», «Фазенда», «Арал-ЭКО», «Бекас», «Машиностроитель», «Машиностроитель ІІ кв», «Машиностроитель ІІІ кв», «Машиностроитель ІV кв», «Машиностроитель V кв», «Жаңа-1», «Жаңа-2», «Жаңа-3», «Нефтяник», «Шымкентстрой», «Автомобилисть-1», «Автомобилисть-2» село Шубарсу.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1028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Массивы «Нефтехимик-2», «Ремонтник-2», «Надежда», «Транспортник», «Арман-1», «Арман-2», «Арман-3», «Аккорд», «Коргасын-1», «Коргасын-2», «Коргасын-3», «Вишенка», «Толеби», «Грузовик» села Шубарсу.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1029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Массивы «Атамекен», «Связист ОПТУС», «Связист ТУСМ», «Шымкентстрой-2», «Найман», «Найман-2», «Виктория», «Куаныш-1», «Куаныш-2», «Куаныш-3», «Дачник», «Асар» села Шубарсу.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