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dabc" w14:textId="266d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24 декабря 2014 года № 38-218-V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30 октября 2015 года № 48-312-V. Зарегистрировано Департаментом юстиции Южно-Казахстанской области 2 ноября 2015 года № 3406. Утратило силу в связи с истечением срока применения - (письмо аппарата Мактааральского районного маслихата Южно-Казахстанской области от 13 января 2016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Мактааральского районного маслихата Южно-Казахстанской области от 13.01.2016 № 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октября 2015 года № 43/348-V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3374,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24 декабря 2014 года № 38-218-V «О районном бюджете на 2015-2017 годы» (зарегистрировано в Реестре государственной регистрации нормативных правовых актов за № 2944, опубликовано 16 января 2015 года в газете «Мақтаарал»)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27477530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2832869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24550889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27560115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326878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377571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-409463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409463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377571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81 934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Э.Темирбаева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О.Дандибаев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30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48-312-V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38-218-V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6815"/>
        <w:gridCol w:w="237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27 477 530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2 832 869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1 820 893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1 820 893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389 238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18 877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24 550 889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24 550 889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24 550 889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27 560 115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643 637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606 424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457 127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37 213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19 572 737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3 815 668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3 479 109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3 479 109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336 559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12 788 384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12 769 254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12 672 614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2 930 126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799 364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49 468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ребенка (детей), оставшегося без попечения родителей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2 130 762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2 130 762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1 410 381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1 337 979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18 391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886 586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104 587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2 218 652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279 955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166 825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136 528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970 224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970 224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772 457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968 473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958 399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841 689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497 754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275 154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196 883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196 883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47 975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1 892 520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1 892 520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1 892 520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1 892 520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333 426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-409 463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409 463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