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7c006" w14:textId="c87c0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сельского хозяйства и земельных отношений Мактааральского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Мактааральского района Южно-Казахстанской области от 9 июля 2015 года № 775. Зарегистрировано Департаментом юстиции Южно-Казахстанской области 16 июля 2015 года № 3244. Утратило силу постановлением акимата Мактааральского района Южно-Казахстанской области от 20 мая 2016 года № 460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Мактааральского района Южно-Казахстанской области от 20.05.2016 № 460.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01 марта 2011 года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"Об утверждении типового положения государственного органа Республики Казахстан" акимат Мактааральского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сельского хозяйства и земельных отношений Мактааральского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земестителя акима района С.Султанханова.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Ж.Бейсенбаев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Мактааральского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июля 2015 год № 775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 "Отдел сельского хозяйства и земельных отношений Мактааральского района"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сельского хозяйства и земельных отношений Мактааральского района" является государственным органом Республики Казахстан осуществляющим руководство в сельского хозяйства и земельных отношений.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"Отдел сельского хозяйства и земельных отношений Мактааральского района"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"Отдел сельского хозяйства и земельных отношений Мактааральского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"Отдел сельского хозяйства и земельных отношений Мактааральского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"Отдел сельского хозяйства и земельных отношений Мактааральского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"Отдел сельского хозяйства и земельных отношений Мактааральского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"Отдел сельского хозяйства и земельных отношений Мактааральского района"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сельского хозяйства и земельных отношений Мактааральского районный"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"Отдел сельского хозяйства и земельных отношений Мактааральского района"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Республика Казахстан, Южно- Казахстанская область, Мактааральский район, город Жетысай, улица А.Калыбекова № 21, индекс 160500.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"Отдел сельского хозяйства и земельных отношений Мактааральского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"Отдел сельского хозяйства и земельных отношений Мактааральского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"Отдел сельского хозяйства и земельных отношений Мактааральского района"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"Отдел сельского хозяйства и земельных отношений Мактааральского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учреждение "Отдел сельского хозяйства и земельных отношений Мактааральского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Если государственному учреждению "Отдел сельского хозяйства и земельных отношений Мактааральского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государственного учреждения "Отдел сельского хозяйства и земельных отношений Мактааральского района": реализация государственной политики в сельского хозяйства и земельных отношение.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разработка планов, экономических и социальных программ развития агропромышленного комплекса и сельских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иные направления субсидирования агропромышленного комплекса, предусмотренные законодательными актами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мероприятий в районе развития хлопковой отрасли;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развитие племенного животноводства;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реализация государственной политики в района регулирования земельных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проводить заседания Государственного органа, по вопросам, относящимся к его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выявление бесхозяйных земельных участков и организация работы по постановке их на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реализация государственной политики в района регулирования земельных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подготовка предложений и проектов решений местного исполнительного органа района, города областного значения по предоставлению земельных участков и изменению их целевого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подготовка предложений по принудительному отчуждению земельных участков для государственных нужд;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определение делимости и неделимости земельных участков;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утверждение кадастровой (оценочной) стоимости конкретных земельных участков, продаваемых в частную собственность государством;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организация проведения землеустройства и утверждение землеустроительных проектов по формированию земельных участков;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организация разработки проектов зонирования земель, проектов и схем по рациональному использованию земель районов;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организация разработки проектов земельно-хозяйственного устройства территорий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организация проведения земельных торгов (конкурсов, аукционов);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проведение экспертизы проектов и схем районного значения, затрагивающих вопросы использования и охраны земель;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составление баланса земель районов;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ведение учета собственников земельных участков и землепользователей, а также других субъектов земельных правоотношений;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выдача паспортов земельных участков сельскохозяйственного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заключение договоров купли-продажи и договоров аренды земельного участка и временного безвозмездного землепользования и осуществление контроля за исполнением условий заключенных договоров;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16) подготовка предложений по выдаче разрешений местным исполнительным органом района на использование земельных участков для проведения изыскательских работ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подготовка предложений по переводу сельскохозяйственных угодий из одного вида в другой;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выявление земель, неиспользуемых и используемых с нарушением законодательства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19) подготовка предложений по резервированию земель;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20) утверждение земельно-кадастрового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21) разработка планов, экономических и социальных программ развития агропромышленного комплекса и сельских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22) осуществление государственной поддержки субъектов агропромышленного комплекса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Казахстана "О государственном регулировании развития агропромышленного комплекса и сельских территорий" и другими нормативными правовыми актами в данной сфере;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23) осуществление государственной технической инспекции в области развития агропромышленного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24) проведение мониторинга развития сельских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25) разработка правил содержания и выпаса сельскохозяйственных животных в населенных пунктах;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26) проведение сбора оперативной информации в области агропромышленного комплекса и сельских территорий и предоставление ее местному исполнительному органу (акимату)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27) организация работы по оказанию мер социальной поддержки специалистов в области здравоохранения, образования, социального обеспечения, культуры, спорта и агропромышленного комплекса, работающих и проживающих в сельских населенных пунктах, предусмотренных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28) закладка и выращивание (в том числе восстановление) многолетних насаждений плодово-ягодных культур и винограда;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29) субсидирования агропромышленного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30) повышение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31) удешевление отечественным сельскохозяйственным товаропроизводителям стоимости удобрений (за исключением органических);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32) удешевление сельскохозяйственным 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33) субсидирование стоимости услуг по подаче воды сельскохозяйственным товаропроизводителям;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34) субсидирование стоимости затрат на экспертизу качества хлопка-сырца и хлопка-волокна;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35) развитие систем управления производством сельскохозяйственной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36) развитие племенного животноводства;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37) осуществление в интересах местного государственного управления иных полномочий, возлагаемых на местные исполнительные органы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организует порядок проведения совещании, участвует в заседаниях акимата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обеспечивает освещение деятельности государственного учреждения "Отдел сельского хозяйства и земельных отношений Мактааральского района" в средствах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государственное учреждение "Отдел сельского хозяйства и земельных отношений Мактааральского района" осуществляет полномочия в соответствии с законами Республики Казахстан, актами Президента и Правительства Республики Казахстан,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государственным учреждением "Отдел сельского хозяйства и земельных отношений Мактааральского района" осуществляется первым руководителем, который несет персональную ответственность за выполнение возложенных на государственное учреждение "Отдел сельского хозяйства и земельных отношений Мактааральского района"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государственного учреждения "Отдел сельского хозяйства и земельных отношений Мактааральского района" назначается на должность и освобождается от должности акимом Мактааральского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государственного учреждения "Отдел сельского хозяйства и земельных отношений Мактааральского района"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Государственного учреждения "Отдел сельского хозяйства и земельных отношений Мактааральского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утверждает планы работ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действует от имени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выдает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 установленном законодательством порядке поощряет работников государственного учреждения и налагает на них дисциплинарные взыскания;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издает приказы,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утверждает внутренний трудовой распорядок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осуществляет контроль за соблюдением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службе" в государственном учреждении;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осуществляет личный прием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осуществляет полномочия, предусмотренные законодательными актами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несет персональную ответственность за исполнение антикоррупционного законодательства.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первого руководителя государственного учреждения "Отдел сельского хозяйства и земельных отношений Мактааральского района"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Первый руководитель определяет полномочия своих заместителей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Государственное учреждение "Отдел сельского хозяйства и земельных отношений Мактааральского района" возглавляется первым руководителем назначаемым на должность и освобождаемым от должности в соответствии с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24. Государственное учреждение "Отдел сельского хозяйства и земельных отношений Мактааральского района"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"Отдел сельского хозяйства и земельных отношений Мактааральского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Имущество, закрепленное за государственным учреждением "Отдел сельского хозяйства и земельных отношений Мактааральского района"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Государственное учреждение "Отдел сельского хозяйства и земельных отношений Мактааральского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27. Реорганизация и упразднение Государственного учреждения "Отдел сельского хозяйства и земельных отношений Мактааральского района"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