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19ff" w14:textId="07f1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24 декабря 2014 года № 38-218-V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9 июня 2015 года № 44-263-V. Зарегистрировано Департаментом юстиции Южно-Казахстанской области 11 июня 2015 года № 3205. Утратило силу в связи с истечением срока применения - (письмо аппарата Мактааральского районного маслихата Южно-Казахстанской области от 13 января 2016 года № 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Мактааральского районного маслихата Южно-Казахстанской области от 13.01.2016 № 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Законом Республики Казахстан от 23 января 2001 года «О местном государственном управлении и самоуправлении в Республике Казахстан»,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24 декабря 2014 года № 38-218-V «О районом бюджете на 2015-2017 годы» (зарегистрированного в Реестре государственной регистрации нормативных правовых актов за № 2944, опубликовано 16 января 2015 года в газете «Мактаарал»)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Мактааральского района на 2015-2017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26059016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2108008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23929007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26141601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303094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353787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50693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-385679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 – 385679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353787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50042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81 934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М.Жайлымшиев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маслихата:                                 О.Дандибаев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09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года № 44-263-V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года № 38-218-V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06"/>
        <w:gridCol w:w="706"/>
        <w:gridCol w:w="7047"/>
        <w:gridCol w:w="2139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26 059 016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2 108 008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1 121 563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1 121 563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524 632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524 632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374 612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163 407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55 380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23 929 007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23 929 007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23 929 007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26 141 601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633 373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596 943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129 289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122 289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452 247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452 247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34 930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34 930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34 930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18 913 334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3 810 418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3 474 109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3 474 109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336 309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12 440 008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12 421 293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12 323 487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97 806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2 624 597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577 892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45 139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46 041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ребенка (детей), оставшегося без попечения родителей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35 343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323 464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2 046 705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2 046 705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1 311 176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1 240 397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1 240 397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16 376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850 486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106 435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61 950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1 816 761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213 322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168 522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136 528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37 384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резерва местного исполнительного органа на неотложные затраты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914 796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914 796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119 689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777 457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688 643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688 643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590 323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681 830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138 142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389 125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291 851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97 274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97 274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106 520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84 559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48 043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36 278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1 847 985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1 847 985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1 847 985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1 847 985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171 045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71 128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114 867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262 635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253 120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253 120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253 120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291 122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276 299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303 094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-385 679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(использования профицита)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385 679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