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7232" w14:textId="6707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марта 2015 года № 42-252-V. Зарегистрировано Департаментом юстиции Южно-Казахстанской области 24 апреля 2015 года № 3157. Утратило силу решением Мактааральского районного маслихата Южно-Казахстанской области от 23 декабря 2015 года № 52-342-V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23.12.2015 № 52-342-V.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Правительсва Республики Казахстан от 22 ноября 2011 года № 1370 «Об утверждении Типовых правил расчета норм образования и накопления коммунальных отходов»,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Мактааральскому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Мактааральскому 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 Ералиев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марта 2015 года № 42-252-V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Мактааральскому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706"/>
        <w:gridCol w:w="3754"/>
        <w:gridCol w:w="2876"/>
      </w:tblGrid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конторы, сбербанки, отделения связи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игровых автоматов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Вокзалы, автовокзалы, аэропорты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Автостоянки, автомойки, АЗС, гаражи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марта 2015 года № 42-252-V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Мактааральскому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427"/>
        <w:gridCol w:w="2914"/>
        <w:gridCol w:w="1838"/>
      </w:tblGrid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Цены, в тенге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неблагоустроенные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