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ad80" w14:textId="7b8a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2014 года № 38-218-V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26 марта 2015 года № 41-242-V. Зарегистрировано Департаментом юстиции Южно-Казахстанской области 30 марта 2015 года № 3090. Утратило силу в связи с истечением срока применения - (письмо аппарата Мактааральского районного маслихата Южно-Казахстанской области от 13 января 2016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Мактааральского районного маслихата Южно-Казахстанской области от 13.01.2016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2014 года № 38-218-V «О районном бюджете на 2015-2017 годы» (зарегистрировано в Реестре государственной регистрации нормативных правовых актов за № 2944, опубликовано 16 января 2015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26059016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2108008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23929007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26141602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303094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353787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-385680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385680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353787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81935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Е. Ералиев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 Дандибаев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26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2015 года № 41-242-V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124"/>
        <w:gridCol w:w="206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26 059 016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2 108 008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1 121 563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1 121 563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23 929 007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23 929 007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23 929 007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630 111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449 735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18 913 235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3 810 418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3 476 595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3 476 595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12 465 644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12 446 929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12 339 487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2 598 862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ребенка (детей), оставшегося без попечения родителей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2 046 706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2 046 706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1 311 015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839 833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1 652 328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681 580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1 847 985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-385 680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26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2015 года № 41-242-V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7"/>
        <w:gridCol w:w="7087"/>
        <w:gridCol w:w="209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22 484 820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20 778 040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20 778 040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20 778 040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22 484 820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597 027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461 121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15 794 926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756 586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11 429 778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11 409 821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11 348 827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501 768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3 071 268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1 117 076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854 596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986 229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825 983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2 284 410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26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2015 года № 41-242-V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49"/>
        <w:gridCol w:w="651"/>
        <w:gridCol w:w="710"/>
        <w:gridCol w:w="7272"/>
        <w:gridCol w:w="205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20 017 154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1 742 761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569 809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569 809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409 965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187 085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161 575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18 251 273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18 251 273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18 251 273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20 017 154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644 214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607 176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467 247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467 247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15 236 744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757 460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719 309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11 624 947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11 603 493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11 542 095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2 818 629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525 882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140 939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305 365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2 292 747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2 292 747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1 257 889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1 200 976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1 200 976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106 787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931 509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56 913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256 914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183 497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761 553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483 332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281 757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261 966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38 261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1 046 227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1 046 227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1 046 227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1 046 227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156 433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146 433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314 278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305 365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305 365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305 365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276 299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