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2e16" w14:textId="2bd2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государственных учреждении аппаратов акима горада, поселка и сельских округов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17 февраля 2015 года № 211. Зарегистрировано Департаментом юстиции Южно-Казахстанской области 27 февраля 2015 года № 3059. Утратило силу постановлением акимата Мактааральского района Южно-Казахстанской области от 20 мая 2016 года №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Южно-Казахстанской области от 20.05.2016 № 460.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ПОСТОНОВЛЯЕТ: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города Жетысай"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поселка Асықата"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поселка Атакент"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поселка Мырзакент"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сельского Достык"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сельского Жана ауыл"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сельского Жылы су"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сельского Казыбек би"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сельского А. Калыбеков"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сельского Каракай"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сельского Абай"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сельского Атамекен"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сельского Ш.Дилдабеков"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сельского Ж.Ералиев"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сельского Кызылкум"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сельского Макталы"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сельского Ынтымак"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сельского Енбекши"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сельского Жанажол"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сельского Ииржар"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сельского Ж.Нурлыбаев"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сельского Бирлик"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сельского Жамбыл"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утверждении "Аппарат акима сельского Мактаарал"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Мактааральского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направление настоящего постановления на официальное опубликование в периодических печатных изданиях, распространяемых на территории Мактааральского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постановление возложить на руководителя аппарата акима района Маханбетова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города Жетысай"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города Жетысай Мактааральского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города Жетысай Мактааральского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города Жетысай Мактааральского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города Жетысай Мактааральского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города Жетысай Мактааральского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города Жетысай Мактааральского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города Жетысай Мактааральского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города Жетысай Мактааральского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города Жетысай Мактааральского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город Жетысай, улица М. Ауезова, 26 индекс 160500.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города Жетысай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города Жетысай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города Жетысай Мактааральского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города Жетысай Мактааральского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города Жетысай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города Жетысай Мактааральского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города Жетысай Мактааральского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города Жетысай Мактааральского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города Жетысай Мактааральского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городского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города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города Жетысай Мактааральского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города Жетысай Мактааральского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города Жетысай Мактааральского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города Жетысай Мактааральского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города Жетысай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города Жетысай Мактааральского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города Жетысай Мактааральского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города Жетысай Мактааральского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города Жетысай Мактааральского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города Жетысай Мактааральского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города Жетысай Мактааральского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города Жетысай Мактааральского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города Жетысай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города Жетысай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города Жетысай Мактааральского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города Жетысай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города Жетысай Мактааральского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города Жетысай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города Жетысай Мактааральского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организаций, находящихся в ведении Государственного учреждения "Аппарат акима города Жетысай Мактааральского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Государственное коммунальное предприятие "Жетысай" акима города Жетысай акимата Мактааральского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Асыката"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поселка Асыката"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поселка Асыката"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поселка Асыката"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поселка Асыката"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поселка Асыката"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поселка Асыката"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поселка Асыката"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поселка Асыката";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поселка Асыката"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поселок Асыката, улица Искакова 38, индекс 160533.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поселка Асыката".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поселка Асыката".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поселка Асыката"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поселка Асыката"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поселка Асыката".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поселка Асыката"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поселка Асыката":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поселка Асыката":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поселка Асыката":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поселкового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поселка Асыкатах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поселка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поселка Асыката"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поселка Асыката"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поселка Асыката"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поселка Асыката"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поселка Асыката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поселка Асыката"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поселка Асыката Мактааральского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Асыката";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поселка Асыката";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поселка Асыката";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поселка Асыката",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поселка Асыката";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поселка Асыката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поселка Асыката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поселка Асыката"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поселка Асыката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поселка Асыката",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поселка Асыката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поселка Асыката"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7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Атакент"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поселка Атакент Мактааральского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поселка Атакент Мактааральского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поселка Атакент Мактааральского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поселка Атакент Мактааральского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поселка Атакент Мактааральского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поселка Атакент Мактааральского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поселка Атакент Мактааральского района"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поселка Атакент Мактааральского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поселка Атакент Мактааральского района"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поселок Атакент, улица Искакова 38, индекс 160525.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поселка Атакент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поселка Атакент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поселка Атакент Мактааральского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поселка Атакент Мактааральского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поселка Атакент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поселка Атакент Мактааральского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поселка Атакент Мактааральского района":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поселка Атакент Мактааральского района":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поселка Атакент Мактааральского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поселкового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поселка Атакентх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поселка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поселка Атакент Мактааральского района"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поселка Атакент Мактааральского района"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поселка Атакент Мактааральского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поселка Атакент Мактааральского района"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поселка Атакент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поселка Атакент Мактааральского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поселка Атакент Мактааральского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Атакент Мактааральского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поселка Атакент Мактааральского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поселка Атакент Мактааральского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поселка Атакент Мактааральского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поселка Атакент Мактааральского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поселка Атакент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поселка Атакент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поселка Атакент Мактааральского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поселка Атакент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поселка Атакент Мактааральского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поселка Атакент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поселка Атакент Мактааральского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10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Мырзакент"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поселка Мырзакент"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поселка Мырзакент"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поселка Мырзакент"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поселка Мырзакент"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поселка Мырзакент"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поселка Мырзакент"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"Аппарат акима поселка Мырзакент"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поселка Мырзакент";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поселка Мырзакент"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поселок Мырзакент, улица С.Жаштаева 96, индекс 160500.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поселка Мырзакент".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поселка Мырзакент".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поселка Мырзакент"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поселка Мырзакент"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поселка Мырзакент".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поселка Мырзакент"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поселка Мырзакент":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поселка Мырзакент":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поселка Мырзакент":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поселкового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поселка Мырзакентх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поселка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поселка Мырзакент"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поселка Мырзакент"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поселка Мырзакент"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поселка Мырзакент"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поселка Мырзакент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поселка Мырзакент"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поселка Мырзакент Мактааральского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Мырзакент";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поселка Мырзакент";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поселка Мырзакент";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поселка Мырзакент",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поселка Мырзакент";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поселка Мырзакент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поселка Мырзакент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поселка Мырзакент"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поселка Мырзакент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поселка Мырзакент",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поселка Мырзакент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поселка Мырзакент"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1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Достык"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Достык"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Достык"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Достык"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Достык"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Достык"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Достык"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Достык"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Достык";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Достык"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сельский округ Достык, село Достык, улица К.Айкенжиев без номера, индекс 160912.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Достык".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Достык".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Достык"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Достык"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Достык".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Достык"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Достык":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Достык":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Достык":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Достык"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Достык"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Достык"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Достык"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Достык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Достык"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Достык":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Достык";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Достык";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Достык";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Достык",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Достык";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Достык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Достык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Достык"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Достык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Достык",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Достык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Достык"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17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Жана ауыл"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Жана ауыл"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Жана ауыл"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Жана ауыл"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Жана ауыл"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Жана ауыл"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Жана ауыл"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Жана ауыл"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Жана ауыл";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Жана ауыл"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сельский округ Жана ауыл, село Мырзашол, индекс 160523.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Жана ауыл".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Жана ауыл".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Жана ауыл"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Жана ауыл"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Жана ауыл".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Жана ауыл"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Жана ауыл":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Жана ауыл":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Жана ауыл":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Жана ауыл"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Жана ауыл"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Жана ауыл"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Жана ауыл"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Жана ауыл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Жана ауыл"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Жана ауыл":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Жана ауыл";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Жана ауыл";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Жана ауыл";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Жана ауыл",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Жана ауыл";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Жана ауыл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Жана ауыл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Жана ауыл"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Жана ауыл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Жана ауыл",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Жана ауыл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Жана ауыл"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20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Жылы су"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Жылы су"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Жылы су"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Жылы су"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Жылы су"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Жылы су"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Жылы су"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Жылы су"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Жылы 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Жылы су"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Мактааральский район, сельский округ Жылы су, село Жылы су, улица Испулова 8, индекс 160500.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Жылы 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Жылы 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Жылы су"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Жылы су"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Жылы 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Жылы су"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Жылы су":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Жылы су":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Жылы су":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Жылы су"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Жылы су"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Жылы су"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Жылы су"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Жылы су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Жылы су"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Жылы су":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Жылы 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Жылы 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Жылы 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Жылы су",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Жылы 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Жылы су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Жылы су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Жылы су"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Жылы су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Жылы су",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Жылы су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Жылы су"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2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Казыбек би"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Казыбек би"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Казыбек би"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Казыбек би"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Казыбек би"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Казыбек би"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Казыбек би"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Казыбек би"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Казыбек би";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Казыбек би"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Мактааральский район, сельский округ Казыбек би, село Казыбек би, улица Тауелсиздик 2, индекс 160541.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Казыбек би".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Казыбек би".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Казыбек би"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Казыбек би"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Казыбек би".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Казыбек би"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Казыбек би":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Казыбек би":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Казыбек би":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Казыбек би"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Казыбек би"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Казыбек би"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Казыбек би"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Казыбек би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Казыбек би"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Казыбек би":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Казыбек би";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Казыбек би";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Казыбек би";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Казыбек би",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Казыбек би";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Казыбек би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Казыбек би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Казыбек би"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Казыбек би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Казыбек би",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Казыбек би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Казыбек би"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27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А.Калыбеков"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А.Калыбеков"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А.Калыбеков"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А.Калыбеков"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А.Калыбеков"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А.Калыбеков"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А.Калыбеков"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А.Калыбеков"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А.Калыбеков";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А.Калыбеков"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сельский округ А.Калыбеков, село Улгили без номера, индекс 160500.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А.Калыбеков".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А.Калыбеков".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А.Калыбеков"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А.Калыбеков"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А.Калыбеков".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А.Калыбеков"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А.Калыбеков":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А.Калыбеков":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А.Калыбеков":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А.Калыбеков"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А.Калыбеков"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А.Калыбеков"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А.Калыбеков"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А.Калыбеков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А.Калыбеков"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А.Калыбеков":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А.Калыбеков";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А.Калыбеков";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А.Калыбеков";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А.Калыбеков",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А.Калыбеков";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А.Калыбеков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А.Калыбеков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А.Калыбеков"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А.Калыбеков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А.Калыбеков",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А.Калыбеков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А.Калыбеков"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30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Каракай"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Каракай"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Каракай"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Каракай"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Каракай"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Каракай"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Каракай"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Каракай"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Каракай";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Каракай"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Мактааральский район, сельский округ Каракай, село Сатпаев, улица Курмагазы 44, индекс 160521.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Каракай".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Каракай".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Каракай"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Каракай"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Каракай".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Каракай"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Каракай":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Каракай":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Каракай":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Каракай"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Каракай"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Каракай"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Каракай"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Каракай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Каракай"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Каракай":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Каракай";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Каракай";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Каракай";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Каракай",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Каракай";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Каракай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Каракай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Каракай"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Каракай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Каракай",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Каракай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Каракай"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33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Абай"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Абай"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Абай"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Абай"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Абай"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Абай"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Абай"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Абай"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Абай";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Абай"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сельский округ Абай, село Бейбитшилик, И.Есенберлин 33, индекс 160500.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Абай".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Абай".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Абай"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Абай"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Абай".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Абай"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Абай":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Абай":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Абай":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Абай"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Абай"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Абай"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Абай"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Абай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Абай"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Абай":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Абай";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Абай";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Абай";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Абай",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Абай";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Абай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Абай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Абай"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Абай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Абай",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Абай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Абай"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3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Атамекен"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Атамекен"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Атамекен"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Атамекен"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Атамекен"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Атамекен"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Атамекен"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Атамекен"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Атамекен";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Атамекен"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сельский округ Атамекен, село Атамекен, улица Жибек жолы 22, индекс 160503.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Атамекен".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Атамекен".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Атамекен"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Атамекен"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Атамекен".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Атамекен"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Атамекен":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Атамекен":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Атамекен":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Атамекен"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Атамекен"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Атамекен"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Атамекен"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тамекен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Атамекен"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Атамекен":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Атамекен";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Атамекен";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Атамекен";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Атамекен",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Атамекен";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Атамекен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Атамекен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Атамекен"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Атамекен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Атамекен",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Атамекен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Атамекен"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40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Ш.Дилдабеков"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Ш.Дилдабеков"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Ш.Дилдабеков"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Ш.Дилдабеков"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Ш.Дилдабеков"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Ш.Дилдабеков"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Ш.Дилдабеков"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Ш.Дилдабеков"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Ш.Дилдабеков";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Ш.Дилдабеков"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сельский округ Ш.Дилдабеков, село Бирлик, улица без номера, индекс 160544.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Ш.Дилдабеков".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Ш.Дилдабеков".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Ш.Дилдабеков"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Ш.Дилдабеков"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Ш.Дилдабеков".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Ш.Дилдабеков"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Ш.Дилдабеков":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Ш.Дилдабеков":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Ш.Дилдабеков":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Ш.Дилдабеков"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Ш.Дилдабеков" в судах, во взаимо 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Ш.Дилдабеков"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Ш.Дилдабеков"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Ш.Дилдабеков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Ш.Дилдабеков"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Ш.Дилдабеков":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Ш.Дилдабеков";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Ш.Дилдабеков";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Ш.Дилдабеков";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Ш.Дилдабеков",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Ш.Дилдабеков";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Ш.Дилдабеков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Ш.Дилдабеков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Ш.Дилдабеков"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Ш.Дилдабеков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Ш.Дилдабеков",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Ш.Дилдабеков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Ш.Дилдабеков"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43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Ж.Ералиев"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Ж.Ералиев"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Ж.Ералиев"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Ж.Ералиев"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Ж.Ералиев"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Ж.Ералиев"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Ж.Ералиев"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Ж.Ералиев"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Ж.Ералиев";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Ж.Ералиев"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Мактааральский район, сельский округ Ж.Ералиев, село Арай, улица Жусипхан ата 20, индекс 160500.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Ж.Ералиев".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Ж.Ералиев".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Ж.Ералиев"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Ж.Ералиев"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Ж.Ералиев".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Ж.Ералиев"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Ж.Ералиев":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Ж.Ералиев":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Ж.Ералиев":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Ж.Ералиев"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Ж.Ералиев"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Ж.Ералиев"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Ж.Ералиев"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Ж.Ералиев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Ж.Ералиев"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Ж.Ералиев":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Ж.Ералиев";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Ж.Ералиев";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Ж.Ералиев";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Ж.Ералиев",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Ж.Ералиев";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Ж.Ералиев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Ж.Ералиев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Ж.Ералиев"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Ж.Ералиев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Ж.Ералиев",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Ж.Ералиев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Ж.Ералиев"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46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Кызылкум"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Кызылкум"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Кызылкум"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Кызылкум"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Кызылкум"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Кызылкум"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Кызылкум"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Кызылкум"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Кызылкум";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Кызылкум"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сельский округ Кызылкум, село Кызылкум 30, индекс 160537.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Кызылкум".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Кызылкум".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Кызылкум"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Кызылкум"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Кызылкум".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Кызылкум"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Кызылкум":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Кызылкум":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Кызылкум":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Кызылкум"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Кызылкум"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Кызылкум"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Кызылкум"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Кызылкум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Кызылкум"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Кызылкум":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Кызылкум";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Кызылкум";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Кызылкум";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Кызылкум",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Кызылкум";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Кызылкум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Кызылкум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Кызылкум"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Кызылкум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Кызылкум",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Кызылкум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Кызылкум"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50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Макталы"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Макталы"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Макталы"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Макталы"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Макталы"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Макталы"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Макталы"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Макталы"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Макталы";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Макталы"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сельский округ Макталы, село Макталы, улица Байтерек 28, индекс 160516.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Макталы".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Макталы".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Макталы"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Макталы"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Макталы".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Макталы"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Макталы":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Макталы":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Макталы":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Макталы"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Макталы"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Макталы"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Макталы"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Макталы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Макталы"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Макталы":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Макталы";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Макталы";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Макталы";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Макталы",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Макталы";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Макталы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Макталы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Макталы"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Макталы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Макталы",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Макталы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Макталы"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53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Ынтымак"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Ынтымак"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Ынтымак"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Ынтымак"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Ынтымак"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Ынтымак"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Ынтымак"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Ынтымак"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Ынтымак";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Ынтымак"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сельский округ Ынтымак, село Оркенди, улица А.Амирханов 5, индекс 160523.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Ынтымак".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Ынтымак".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Ынтымак"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Ынтымак"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Ынтымак".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Ынтымак"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Ынтымак":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Ынтымак":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Ынтымак":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Ынтымак"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Ынтымак"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Ынтымак"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Ынтымак"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Ынтымак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Ынтымак"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Ынтымак":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Ынтымак";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Ынтымак";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Ынтымак";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Ынтымак",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Ынтымак";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Ынтымак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Ынтымак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Ынтымак"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Ынтымак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Ынтымак",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Ынтымак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Ынтымак"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56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Енбекши"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Енбекши"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Енбекши"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Енбекши"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Енбекши"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Енбекши"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Енбекши"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Енбекши"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Енбекши";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Енбекши"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сельский округ Енбекши, село Т.Жайлыбаев, улица Желтоксан 30, индекс 160551.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Енбекши".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Енбекши".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Енбекши"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Енбекши"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Енбекши".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Енбекши"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Енбекши":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Енбекши":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Енбекши":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Енбекши"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Енбекши"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Енбекши"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Енбекши"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Енбекши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Енбекши"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Енбекши":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Енбекши";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Енбекши";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Енбекши";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Енбекши",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Енбекши";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Енбекши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Енбекши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Енбекши"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Енбекши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Енбекши",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Енбекши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Енбекши"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6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Жанажол"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Жанажол"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Жанажол"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Жанажол"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Жанажол"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Жанажол"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Жанажол"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Жанажол"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Жанажол";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Жанажол"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сельский округ Жанажол, село Акжол, улица Казыбек би 42, индекс 160532.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Жанажол".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Жанажол".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Жанажол"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Жанажол"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Жанажол".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Жанажол"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Жанажол":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Жанажол":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Жанажол":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Жанажол"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Жанажол"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Жанажол"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Жанажол"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Жанажол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Жанажол"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Жанажол":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Жанажол";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Жанажол";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Жанажол";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Жанажол",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Жанажол";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Жанажол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Жанажол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Жанажол"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Жанажол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Жанажол",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Жанажол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Жанажол"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63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Ииржар"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Ииржар"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Ииржар"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Ииржар"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Ииржар"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Ииржар"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Ииржар"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Ииржар"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Ииржар";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Ииржар"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 нахождение юридического лица: Республика Казахстан, Южно-Казахстанская область, Мактааральский район, сельский округ Ииржар, село Ииржар, улица Тауелсиздик 2, индекс 160541.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Ииржар".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Ииржар".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Ииржар"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Ииржар"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Ииржар".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Ииржар"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Ииржар":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Ииржар":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Ииржар":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Ииржар"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Ииржар"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Ииржар"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Ииржар"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Ииржар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Ииржар"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Ииржар":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Ииржар";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Ииржар";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Ииржар";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Ииржар",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Ииржар";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Ииржар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Ииржар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Ииржар"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Ииржар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Ииржар",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Ииржар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"Аппарат акима сельского округа Ииржар"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66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Ж.Нурлыбаев"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Ж.Нурлыбаев"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Ж.Нурлыбаев"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Ж.Нурлыбаев"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Ж.Нурлыбаев"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Ж.Нурлыбаев"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Ж.Нурлыбаев"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Ж.Нурлыбаев"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Ж.Нурлыбаев";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Ж.Нурлыбаев"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сельский округ Ж.Нурлыбаев, село Ынталы, улица Мамыр40, индекс 160514.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Ж.Нурлыбаев".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Ж.Нурлыбаев".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Ж.Нурлыбаев"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Ж.Нурлыбаев"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Ж.Нурлыбаев".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Ж.Нурлыбаев"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Ж.Нурлыбаев":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Ж.Нурлыбаев":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Ж.Нурлыбаев":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Ж.Нурлыбаев"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Ж.Нурлыбаев"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Ж.Нурлыбаев"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Ж.Нурлыбаев"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Ж.Нурлыбаев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Ж.Нурлыбаев"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Ж.Нурлыбаев":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Ж.Нурлыбаев";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Ж.Нурлыбаев";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Ж.Нурлыбаев";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Ж.Нурлыбаев",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Ж.Нурлыбаев";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Ж.Нурлыбаев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Ж.Нурлыбаев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Ж.Нурлыбаев"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Ж.Нурлыбаев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Ж.Нурлыбаев",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Ж.Нурлыбаев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Ж.Нурлыбаев"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70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Бирлик"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Бирлик"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Бирлик"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Бирлик"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Бирлик"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Бирлик"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Бирлик"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Бирлик"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Бирлик";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Бирлик"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сельский округ Бирлик, село К.Пернебаев, улица М.Калмуратулы 17, индекс 160542.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Бирлик".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Бирлик".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Бирлик"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Бирлик"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Бирлик".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Бирлик"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Бирлик":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Бирлик":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Бирлик":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Бирлик"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Бирлик"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Бирлик"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Бирлик"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Бирлик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Бирлик"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Бирлик":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Бирлик";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Бирлик";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Бирлик";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Бирлик",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Бирлик";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Бирлик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Бирлик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Бирлик"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Бирлик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Бирлик",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сельского округа Бирлик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Бирлик"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73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Жамбыл"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Жамбыл"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Жамбыл"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Жамбыл"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Жамбыл"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Жамбыл"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Жамбыл"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Жамбыл"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Жамбыл";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Жамбыл"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сельский округ Жамбыл, село Кенесшил, улица Д.Байжигитов 1, индекс 160543.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Жамбыл".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Жамбыл".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Жамбыл"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Жамбыл"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Жамбыл".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"Аппарат акима сельского округа Жамбыл"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Жамбыл":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Жамбыл":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Жамбыл":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Жамбыл"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Жамбыл"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Жамбыл"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Жамбыл"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Жамбыл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Жамбыл"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Жамбыл":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Жамбыл";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Жамбыл";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Жамбыл";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Жамбыл",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Жамбыл";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Жамбыл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Жамбыл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Жамбыл"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Жамбыл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Жамбыл",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Жамбыл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Жамбыл"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 2015 года № 211</w:t>
            </w:r>
          </w:p>
        </w:tc>
      </w:tr>
    </w:tbl>
    <w:bookmarkStart w:name="z76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Мактаарал"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сельского округа Мактаарал"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сельского округа Мактаарал"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сельского округа Мактаарал"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сельского округа Мактаарал"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сельского округа Мактаарал"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сельского округа Мактаарал"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сельского округа Мактаарал" по вопросам своей компетенции в установленном законодательством порядке принимает решения, оформляемые распоряжениями руководителя государственного учреждения "Аппарат акима сельского округа Мактаарал";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сельского округа Мактаарал"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сельский округ Мактаарал, поселок Атакент, улица Бекжанова 2, индекс 160525.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сельского округа Мактаарал".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сельского округа Мактаарал".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сельского округа Мактаарал"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сельского округа Мактаарал"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сельского округа Мактаарал".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сельского округа Мактаарал"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органа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сельского округа Мактаарал": проведение государственной политики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Задача государственного учреждения "Аппарат акима сельского округа Мактаарал": информационно-аналитическое, организационно-правовое и материально-техническое обеспечение деятельности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сельского округа Мактаарал":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8-1) проводят инвентаризацию жилищного фонда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организуют по согласованию с акимом района и собранием местного сообщества снос аварийного жилья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участвует в проведении идентификации сельскохозяйственных животных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участвует в проведении сельскохозяйственной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выявляет лиц с низким уровнем дохода для участия в программах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оказывают содействие микрокредитованию сельского населения в рамках программных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определяет места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обеспечивает ветеринарные пункты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содействует выделению жилья матерям, награжденным подвеской "Алтын алка";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содействует кадровому обеспечению сельских организациий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организует учет детей дошкольного и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обеспечивает функционирование опорных школ (ресурсных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в случае отсутствия школы организует в населенном пункте бесплатный подвоз обучающихся до ближайшей школы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обеспечивает оповещение военнообязанных и призывников о вызове их в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оказывает содействие в материально-техническом обеспечении учреждений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ведет реестр непрофессиональных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64) рассматривает дела об административных правонарушениях и налагает административные взыскания за административные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совершенные на территории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регулирует вопросы административно-территориального устройства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оказывает государственные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организует совершение нотариальных действий,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 ведению акима сельского округа законодательством Республики Казахстан может быть отнесено решение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Мактааральского района Южно-Казахстанской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"Аппарат акима сельского округа Мактаарал"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акима, государственного учреждения "Аппарат акима сельского округа Мактаарал" в судах, во взаимоотношениях с государственными органами, организациях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обязанности государственного учреждения "Аппарат акима сельского округа Мактаарал"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соответствующей информации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сельского округа Мактаарал"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сельского округа Мактаарал Мактааральского района" назначается на должность и освобождается от должности акимом Мактааральского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акима сельского округа Мактаарал"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акима сельского округа Мактаарал":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сельского округа Мактаарал";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сотрудников государственного учреждения "Аппарат акима сельского округа Мактаарал";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сельского округа Мактаарал";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в порядке, установленном законодательством Республики Казахстан, поощрение работников государственного учреждения "Аппарат акима сельского округа Мактаарал",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распоряжения и дает указания по вопросам, входящим в его компетенцию, обязательные для выполнения всеми работниками государственного учреждения "Аппарат акима сельского округа Мактаарал";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представляет государственное учреждение "Аппарат акима сельского округа Мактаарал Мактааральского района" в государственных органах,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"Аппарат акима сельского округа Мактаарал Мактааральского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сельского округа Мактаарал"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сельского округа Мактаарал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сельского округа Мактаарал",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акима сельского округа Мактаарал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сельского округа Мактаарал"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