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7698" w14:textId="df5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улицы Д.Кунаева населенного пункта Какпак, сельского округа Какпак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Южно-Казахстанской области от 16 июня 2015 года № 5. Зарегистрировано Департаментом юстиции Южно-Казахстанской области 16 июля 2015 года № 3241. Утратило силу решением акима сельского округа Какпак Казыгуртского района Южно-Казахстанской области от 17 августа 2015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Какпак Казыгуртского района Южно-Казахстанской области от 17.08.2015 № 13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Казыгуртской районной территориальной инспекции Южно-Казахстанской областной территориальной инспекции Комитета ветеринарного контроля и надзора Министерства сельского хозяйства Республики Казахстан от 15 июня 2015 года № 1-09/198 и в целях ликвидации очагов заразных болезней животных аким сельского округа Какпак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болезни бешенства в частном подсобном хозяйстве у жителя улицы Д.Кунаева, населенного пункта Какпак, сельского округа Какпак установить ограничительные мероприятия на территории улицы Д.Конаева населенного пункта Какпак, сельского округа Какпак.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Какпак Б.Сарсенова.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Е.Шорабаев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