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14a7" w14:textId="9311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Казыгуртского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26 июня 2015 года № 44/305-V. Зарегистрировано Департаментом юстиции Южно-Казахстанской области 23 июля 2015 года № 3272. Утратило силу решением Казыгуртского районного маслихата Южно-Казахстанской области от 22 января 2016 года № 50/349-V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22.01.2016 № 50/349-V (вводится в действие со дня его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декабря 2014 года № 86 «Об утверждении Типовой методики ежегодной оценки деятельности административных государственных служащих корпуса «Б»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Казыгуртского районного маслихата корпуса «Б»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Н.Токбердиева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«26»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44/305-V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Казыгуртского районного маслихата корпуса «Б»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(далее – служащие) аппарата Казыгуртского районного маслихата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работающий с персоналом аппарата Казыгуртского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1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  Казыгуртского районного маслихата Южно-Казахстанской области от 28.09.2015 </w:t>
      </w:r>
      <w:r>
        <w:rPr>
          <w:rFonts w:ascii="Times New Roman"/>
          <w:b w:val="false"/>
          <w:i w:val="false"/>
          <w:color w:val="000000"/>
          <w:sz w:val="28"/>
        </w:rPr>
        <w:t>№ 46/321-V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Казыгуртского районного маслихата. 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378"/>
        <w:gridCol w:w="643"/>
        <w:gridCol w:w="3113"/>
        <w:gridCol w:w="21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6752"/>
        <w:gridCol w:w="2533"/>
        <w:gridCol w:w="1631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4152"/>
        <w:gridCol w:w="3266"/>
        <w:gridCol w:w="1893"/>
        <w:gridCol w:w="1810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 служащего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 (при его наличии), подпись)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 (при его наличии), подпись)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 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