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404" w14:textId="f32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15 июня 2015 года № 205. Зарегистрировано Департаментом юстиции Южно-Казахстанской области 20 июля 2015 года № 3250. Утратило силу постановлением акимата Казыгуртского района Южно-Казахстанской области от 23 декабря 2015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23.12.2015 № 411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Казыгуртского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объязанности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Б.С.Мамаев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июня 2015 года № 205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Схема перевозки в общеобразовательные школы детей, проживающих в отдаленных населенных пунктах Казыгуртского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drawing>
          <wp:inline distT="0" distB="0" distL="0" distR="0">
            <wp:extent cx="83693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июня 2015 года № 205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Казыгуртского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Казыгуртского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   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