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4f7" w14:textId="745c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населенных пунктов по Казыгуртскому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Казыгуртского районного маслихата Южно-Казахстанской области от 30 марта 2015 года № 42/285-V и постановление акимата Казыгуртского района Южно-Казахстанской области от 30 марта 2015 года № 2. Зарегистрировано Департаментом юстиции Южно-Казахстанской области 4 мая 2015 года № 3171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 и на основании совместного представления отделов сельского хозяйства и земельных отношений и строительства, архитектуры и градостроительства района, акимат Казыгуртского района ПОСТАНОВИЛ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населенного пункта Сырлысай, сельского округа Какпак, Казыгуртского района общей площадью 127,0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границу (черту) населенных пунктов по Казыгуртскому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включить 16,4 гектар земельного участка в границу населенного пункта Тугыртас сельского округа Кызылкия, общая площадь 41,4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7,6 гектар земельного участка в границу населенного пункта Карабау сельского округа Алтынтобе, общая площадь 17,4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включить 21,0 гектар земельного участка в границу населенного пункта Зангар сельского округа Какпак, общая площадь 77,0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включить 60,7 гектар земельного участка в границу населенного пункта Акжар сельского округа Шанак, общая площадь 351,2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включить 29,9 гектар земельного участка в границу населенного пункта Станция Шанак сельского округа Шанак, общая площадь 41,9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включить 15,7 гектар земельного участка в границу населенного пункта Ызабулак сельского округа Шанак, общая площадь 71,4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включить 37,1 гектар земельного участка в границу населенного пункта Талдыбулак сельского округа Шарапхана, общая площадь 63,9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включить 9,4 гектар земельного участка в границу населенного пункта Майлыошак сельского округа Шарапхана, общая площадь 112,92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включить 8,6 гектар земельного участка в границу населенного пункта Бакабулак сельского округа Шарапхана, общая площадь 46,1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включить 57,5 гектар земельного участка в границу населенного пункта Ушбулак сельского округа Карабау, общая площадь 162,1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включить 60,9 гектар земельного участка в границу населенного пункта Карабау сельского округа Карабау, общая площадь 118,2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включить 15,0 гектар земельного участка в границу населенного пункта Сынтас сельского округа Карабау, общая площадь 296,52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включить 60,6 гектар земельного участка в границу населенного пункта Тилектес сельского округа Жанабазар, общая площадь 123,4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включить 4,0 гектар земельного участка в границу населенного пункта Улгили сельского округа Жанабазар, общая площадь 12,9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включить 25,6 гектар земельного участка в границу населенного пункта Женис сельского округа Жанабазар, общая площадь 71,9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включить 13,8 гектар земельного участка в границу населенного пункта ХХ лет Каз ССР сельского округа Жанабазар, общая площадь 58,4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включить 49,5 гектар земельного участка в границу населенного пункта Жанажол сельского округа Жанабазар, общая площадь 112,5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включить 55,6 гектар земельного участка в границу населенного пункта Карабастау сельского округа Жанабазар, общая площадь 115,7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включить 57,4 гектар земельного участка в границу населенного пункта Жанаталап сельского округа Жанабазар, общая площадь 171,7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включить 32,6 гектар земельного участка в границу населенного пункта Кызылбулак сельского округа Жигерген, общая площадь 81,5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включить 90,8 гектар земельного участка в границу населенного пункта Айнатас сельского округа Жигерген, общая площадь 210,0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включить 89,2 гектар земельного участка в границу населенного пункта Тесиктобе сельского округа Жигерген, общая площадь 125,6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включить 35,6 гектар земельного участка в границу населенного пункта Шарбулак сельского округа Шарбулак, общая площадь 406,1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Н.Кадыров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Б.Кыстауов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