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0b1b" w14:textId="2d90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исполнительных органов, финансируемых из районного бюджета, аппаратов акима села, сельских округов и административных государственных служащих аппарата акима Казыгуртского района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5 марта 2015 года № 82. Зарегистрировано Департаментом юстиции Южно-Казахстанской области 15 апреля 2015 года № 3128. Утратило силу постановлением акимата Казыгуртского района Южно-Казахстанской области от 26 января 2016 года №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Южно-Казахстанской области от 26.01.2016 № 27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«Б»,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86, зарегистрированного в Реестре государственной регистрации нормативных правовых актов за № 10130,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исполнительных органов, финансируемых из районного бюджета, аппаратов акима села, сельских округов и административных государственных служащих аппарата акима Казыгуртского района корпуса «Б»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А.О.Кожахан.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Б.Д.Кистауов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Казыгуртского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«5» марта 2015 года № 82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административных государственных служащих исполнительных органов, финансируемых из районного бюджета, аппаратов акима села, сельских округов и административных государственных служащих аппарата акима Казыгуртского района корпуса «Б»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 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(далее – 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ежегодной оценки деятельности административных государственных служащих исполнительных органов, финансируемых из районного бюджета, аппаратов акима села, сельских округов и административных государственных служащих аппарата акима Казыгуртского района корпуса «Б» разработана в реализацию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 и определяет методы ежегодной оценки деятельности административных государственных служащих исполнительных органов, финансируемых из районного бюджета, аппаратов акима села, сельских округов и административных государственных служащих (далее – служащие) аппарата акима Казыгуртского района (далее – района) корпуса «Б».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органов, финансируемых из районного бюджета и акимов села, сельских округов оценка проводится акимом района либо по его уполномочию его заместителем.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(далее - Комиссия), которая создается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подразделения по управлению персоналом /кадровая служба/ аппарата акима района (далее – подразделение по управлению персоналом /кадровая служба/).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Подразделение по управлению персоналом /кадровая служба/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Подразделение по управлению персоналом /кадровая служба/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подразделения по управлению персоналом /кадровая служба/ и непосредственным руководителем служащего в произвольной форме составляется акт об отказе от ознакомления.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подразделением по управлению персоналом /кадровая служба/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подразделение по управлению персоналом /кадровая служба/в течение двух рабочих дней со дня их получения от подразделения по управлению персоналом /кадровая служба/.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Подразделение по управлению персоналом /кадровая служба/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лицами,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 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служащего вычисляется отделом по управлению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 33 баллов – «эффективно». </w:t>
      </w:r>
    </w:p>
    <w:bookmarkEnd w:id="12"/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 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Подразделение по управлению персоналом /кадровая служба/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Подразделение по управлению персоналом /кадровая служба/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с указанием итоговой оценки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> 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Подразделение по управлению персоналом /кадровая служба/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подразделения по управлению персоналом /кадровая служба/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подразделение по управлению персоналом /кадровая служба/.</w:t>
      </w:r>
    </w:p>
    <w:bookmarkEnd w:id="14"/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 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Методике ежегодной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исполнительных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финансируемых из районного бюджета,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аппаратов акима села, сельских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округов 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 Казыгуртского района корпуса «Б»</w:t>
      </w:r>
    </w:p>
    <w:bookmarkEnd w:id="17"/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Оценочный лист непосредственного руководителя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5514"/>
        <w:gridCol w:w="967"/>
        <w:gridCol w:w="2793"/>
        <w:gridCol w:w="183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  Ф.И.О. (при его наличи)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Ф.И.О. (при его наличи)______________________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</w:p>
        </w:tc>
      </w:tr>
    </w:tbl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Методике ежегодной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оценки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исполнительных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органов,финансируемых из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бюджета, аппаратов акима села, сельских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округов и 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Казыгуртского района корпуса «Б»</w:t>
      </w:r>
    </w:p>
    <w:bookmarkEnd w:id="19"/>
    <w:bookmarkStart w:name="z4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Лист круговой оценки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                Должность оцениваемого служащего: 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6444"/>
        <w:gridCol w:w="2143"/>
        <w:gridCol w:w="2146"/>
      </w:tblGrid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Методике ежегодной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оценки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исполнительных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органов, финансируемых из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бюджета, аппаратов акима села, сельских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округов и 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Казыгуртского района корпуса «Б»</w:t>
      </w:r>
    </w:p>
    <w:bookmarkEnd w:id="21"/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государственного органа)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2648"/>
        <w:gridCol w:w="3952"/>
        <w:gridCol w:w="2411"/>
        <w:gridCol w:w="2192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6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,               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Комиссии:_______________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,               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 Комиссии:________________________ Дата: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,               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