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585" w14:textId="f12d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2014 года № 40/259-V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марта 2015 года № 42/283-V. Зарегистрировано Департаментом юстиции Южно-Казахстанской области 9 апреля 2015 года № 3117.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2014 года № 40/259-V «О районном бюджете на 2015-2017 годы» (зарегистрировано в Реестре государственной регистрации нормативных правовых актов за № 2931, опубликовано 9 января 2015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11 771 732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10 629 222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11 829 879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–140 695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85 165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2015 год в размере 1850,0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Кадыров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Карабеков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марта 2015 года № 42/283-V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32"/>
        <w:gridCol w:w="791"/>
        <w:gridCol w:w="7681"/>
        <w:gridCol w:w="238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11 771 732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1 120 510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752"/>
        <w:gridCol w:w="772"/>
        <w:gridCol w:w="7086"/>
        <w:gridCol w:w="23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11 829 879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212 455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30 798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9 036 135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908 064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5 127 170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5 116 110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5 087 312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3 000 901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45 056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610 142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2 253 568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2 253 568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514 944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514 944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</w:p>
        </w:tc>
      </w:tr>
      <w:tr>
        <w:trPr>
          <w:trHeight w:val="14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528 668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247 054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73 554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36 361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258 809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24 502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26 217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119 311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87 944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-140 695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марта 2015 года № 42/283-V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33"/>
        <w:gridCol w:w="852"/>
        <w:gridCol w:w="7715"/>
        <w:gridCol w:w="228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54"/>
        <w:gridCol w:w="774"/>
        <w:gridCol w:w="7188"/>
        <w:gridCol w:w="22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365 126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5 401 058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3 680 797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3 669 369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3 641 856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322 639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157 483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марта 2015 года № 42/283-V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74"/>
        <w:gridCol w:w="7463"/>
        <w:gridCol w:w="247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10 612 018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1 258 168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9 328 662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750"/>
        <w:gridCol w:w="691"/>
        <w:gridCol w:w="7088"/>
        <w:gridCol w:w="24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10 612 018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394 044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32 552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3 970 419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3 958 191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3 929 429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345 224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2 588 531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2 520 854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38 453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438 180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133 715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марта 2015 года № 42/283-V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67"/>
        <w:gridCol w:w="769"/>
        <w:gridCol w:w="710"/>
        <w:gridCol w:w="6963"/>
        <w:gridCol w:w="23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19 917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