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d5f1e" w14:textId="07d5f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"Казыгуртский районный отдел ветеринарии"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Казыгуртского района Южно-Казахстанской области от 20 января 2015 года № 5. Зарегистрировано Департаментом юстиции Южно-Казахстанской области 24 февраля 2015 года № 3053. Утратило силу постановлением акимата Казыгуртского района Южно-Казахстанской области от 17 мая 2016 года № 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Казыгуртского района Южно-Казахстанской области от 17.05.2016 № 39.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"Об утверждении Типового положения государственного органа Республики Казахстан", акимат Казыгуртского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"Казыгуртский районный отдел ветеринарии"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Г.А. Тулепова.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Б.Д. Кистауов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Казыгуртского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января 2015 года № 5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"Казыгуртский районный отдел ветеринарии"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"Казыгуртский районный отдел ветеринарии" является государственным органом Республики Казахстан осуществляющим руководство в сфере охраны здоровья населения от болезней, общих для животных и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"Казыгуртский районный отдел ветеринарии"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"Казыгуртский районный отдел ветеринарии"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"Казыгуртский районный отдел ветеринарии"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"Казыгуртский районный отдел ветеринарии"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"Казыгуртский районный отдел ветеринарии"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"Казыгуртский районный отдел ветеринарии"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"Казыгуртский районный отдел ветеринарии"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"Казыгуртский районный отдел ветеринарии"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Южно-Казахстанская область, Казыгуртский район, сельский округ Казыгурт, село Казыгурт, улица Д. Кунаева без номера, индекс 160300.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"Казыгуртский районный отдел ветеринарии".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"Казыгуртский районный отдел ветеринарии".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"Казыгуртский районный отдел ветеринарии 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"Казыгуртский районный отдел ветеринарии"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учреждение "Казыгуртский районный отдел ветеринарии".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государственному учреждению "Казыгуртский районный отдел ветеринарии"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функций,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"Казыгуртский районный отдел ветеринарии": реализация государственной политики в сфере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основной задачей государственного учреждения "Казыгуртский районный отдел ветеринарии" является охрана здоровья населения от болезней, общих для животных и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разработка правил содержания и выгула собак и кошек, правил отлова и уничтожения бродячих собак и кошек, предложений акимата района по установлению границ санитарных зон содержания животных для утверждения в местным представительным органом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организация отлова и уничтожения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организация строительства скотомогильников (биотермических ям) и обеспечение их содержания в соответствии с ветеринарными (ветеринарно-санитарными)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организация и обеспечение предоставления заинтересованным лицам информации о проводимых ветеринарных мероприятиях;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организация и проведение просветительной работы среди населения по вопросам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разработка постановления акимата района об установлении карантина или ограничительных мероприятий по представлению главного государственного ветеринарно-санитарного инспектора соответствующей территории в случае возникновения заразных болезней животных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разработка постановления акимата района о снятии ограничительных мероприятий или карантина по представлению главного государственного ветеринарно-санитарного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предоставление акимату района список государственных ветеринарных врачей, имеющих право выдачи ветеринарно-санитарного заключения на объекты государственного ветеринарно-санитарного контроля и надзора для утверждения;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организация и осуществление государственного ветеринарно-санитарного контроля и надзора за соблюдением физическими и юридическими лицами законодательства Республики Казахстан в области ветеринарии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проведение обследования эпизоотических очагов в случае их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выдача акта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осуществление государственного ветеринарно-санитарного контроля и надзора на объектах внутренней торговли на предмет соблюдения требований законодательства Республики Казахстан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осуществление государственного ветеринарно-санитарного контроля и надзора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составление акта государственного ветеринарно-санитарного контроля и надзора в отношении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организация и проведение ветеринарных мероприятий по энзоотическим болезням животных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организация проведения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утверждаемому уполномоченным органом, а также других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организация проведения мероприятий по идентификации сельскохозяйственных животных, ведению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определение потребности в изделиях (средствах) и атрибутах для проведения идентификации сельскохозяйственных животных и подготовка информации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свод, анализ ветеринарного учета и отчетности для представления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подготовка предложений в местный исполнительный орган области по ветеринарным мероприятиям по профилактике заразных и незаразных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подготовка предложений для внесения акиматом района в местный исполнительный орган области по перечню энзоотических болезней животных, профилактика и диагностика которых осуществляются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организация хранения ветеринарных препаратов, приобретенных за счет бюджетных средств, за исключением республиканского запаса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подготовка предложений для внесения акиматом района в местный исполнительный орган области о ветеринарных мероприятиях по обеспечению ветеринарно-санитарной безопасности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организация санитарного убоя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организация и проведение аттестации физических и юридических лиц, осуществляющих предпринимательскую деятельность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осуществление в интересах местного государственного управления полномочий, возлагаемых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порядок проведения совещании, участвует в заседаниях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обеспечивает освещение деятельности государственного учреждения "Казыгуртский районный отдел ветеринарии"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государственное учреждение "Казыгуртский районный отдел ветеринарии" осуществляет полномочия в соответсвии с законами Республики Казахстан, актами Президента и Правительства Республики Казахстан,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"Казыгуртский районный отдел ветеринарии" осуществляется первым руководителем, который несет персональную ответственность за выполнение возложенных на государственное учреждение "Казыгуртский районный отдел ветеринарии"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"Казыгуртский районный отдел ветеринарии" назначается на должность и освобождается от должности акимом Казыгуртского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"Казыгуртский районный отдел ветеринарии"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"Казыгуртский районный отдел ветеринарии":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утверждает планы работ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установленном законодательством порядке поощряет работников государственного учреждения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приказы,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утверждает внутренний трудовой распорядок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службе" в государственном учреждении;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осуществляет полномочия, предусмотренные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несет персональную ответственность за исполнение антикоррупционного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"Казыгуртский районный отдел ветеринарии"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"Казыгуртский районный отдел ветеринарии"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"Казыгуртский районный отдел ветеринарии"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"Казыгуртский районный отдел ветеринарии"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Государственное учреждение "Казыгуртский районный отдел ветеринарии"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Реорганизация и упразднение Государственного учреждения "Казыгуртский районный отдел ветеринарии" осуществляются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Перечень организаций, находящихся в ведении Государственного учреждения "Казыгуртский районный отдел ветеринарии"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коммунальное предприятие на праве хозяйственного ведения "Ауыл" отдела ветеринарии Казыгуртского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