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f4ce" w14:textId="e1bf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23 декабря 2014 года № 33/162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11 декабря 2015 года № 43/236. Зарегистрировано Департаментом юстиции Южно-Казахстанской области 15 декабря 2015 года № 3474. Утратило силу в связи с истечением срока применения - (письмо Байдибекского районного маслихата Южно-Казахстанской области от 26 января 2016 года № 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Байдибекского районного маслихата Южно-Казахстанской области от 26.01.2016 № 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44/375-V «О внесении изменений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3452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23 декабря 2014 года № 33/162 «О районном бюджете на 2015-2017 годы» (зарегистрированного в Реестре государственной регистрации нормативных правовых актов за № 2935, опубликовано 9 января 2015 года в газете «Шаян»)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Байдибекского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7 515 975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639 935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25 654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6 840 606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7 551 691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22 320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- 58036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58 036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43 392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35 716 тыс.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А. Адильбеков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        С. Спабеков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года № 43/236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33/162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39"/>
        <w:gridCol w:w="859"/>
        <w:gridCol w:w="7796"/>
        <w:gridCol w:w="2076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7 515 975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639935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284072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284072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225733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225733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110064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60113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39959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6200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6840606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6840606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6840606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20"/>
        <w:gridCol w:w="855"/>
        <w:gridCol w:w="817"/>
        <w:gridCol w:w="6974"/>
        <w:gridCol w:w="2097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 Функциональная группа  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7551691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608956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377612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15430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140241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села, сельского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157108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49938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172855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37195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37195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354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4508422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486142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349559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349559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136583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136583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3328467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3328057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3237737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693813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58178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543284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543284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329760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239396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239396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107412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26636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59205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322427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240954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2277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98252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54758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888438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172871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134905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434436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115234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319202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319202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56395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40389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40389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6224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53032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32803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253578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253578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 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253578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293990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106998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218475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218285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213175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62803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23681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 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-58036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58036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