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dbfc" w14:textId="f91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19 февраля 2015 года № 190. Зарегистрировано Департаментом юстиции Южно-Казахстанской области 10 марта 2015 года № 3071. Утратило силу в связи с истечением срока применения - (письмо акимата Байдибекского района Южно-Казахстанской области от 2 февраля 2016 года № 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Байдибекского района Южно-Казахстанской области от 02.02.2016 № 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учереждению «Отдел занятости и социальных программ Байдибекского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Байдибекского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размешение настоящего постановления на интернет-ресурсе акимата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Абилдабека.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Кошербай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февраля 2015 года № 190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679"/>
        <w:gridCol w:w="1342"/>
        <w:gridCol w:w="2779"/>
        <w:gridCol w:w="1900"/>
        <w:gridCol w:w="1644"/>
      </w:tblGrid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сохранений общественного порядка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озеленении региона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«Отдел жилищно-коммунального хозяйства, пассажирского транспорта и автомобильных дорог района Байдибек» акимата района Байдибек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и посадка деревьев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«Отдел занятости и социальных программ района Байдибек» акимата Байдибекского района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организаций социально значимых и работ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