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7458" w14:textId="0547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19 декабря 2014 года № 38/202-V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декабря 2015 года № 50/277-V. Зарегистрировано Департаментом юстиции Южно-Казахстанской области 14 декабря 2015 года № 3460.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пунктами 1,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38/202-V «О городском бюджете на 2015-2017 годы» (зарегистрировано в Реестре государственной регистрации нормативных правовых актов за № 2945, опубликовано 9 января 2015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21 466 491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1 894 436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19 465 943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21 631 749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- 27 995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64 366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144 302тысяч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137 263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Г.Сарсенбаев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50/277-V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53"/>
        <w:gridCol w:w="855"/>
        <w:gridCol w:w="699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21 466 491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1 894 436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246 854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74 045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19 465 943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99"/>
        <w:gridCol w:w="699"/>
        <w:gridCol w:w="871"/>
        <w:gridCol w:w="6659"/>
        <w:gridCol w:w="252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21 631 749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410 055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349 923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216 667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59 132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32 587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46 941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38 481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13 394 101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2 113 719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287 548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1 826 171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9 286 793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9 281 659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9 113 513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1 993 589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491 920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179 592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220 659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9"/>
        <w:gridCol w:w="699"/>
        <w:gridCol w:w="871"/>
        <w:gridCol w:w="6724"/>
        <w:gridCol w:w="2501"/>
      </w:tblGrid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1 060 129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989 012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961 676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122 252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139 285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3 207 497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105 305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2 462 711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303 130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2 125 128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639 481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638 051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359 196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381 463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142 496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114 519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21 231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281 346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229 787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- 27 995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- 144 302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50/277-V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2"/>
        <w:gridCol w:w="695"/>
        <w:gridCol w:w="7806"/>
        <w:gridCol w:w="232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689"/>
        <w:gridCol w:w="690"/>
        <w:gridCol w:w="7241"/>
        <w:gridCol w:w="24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обьектов государственных органов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573"/>
        <w:gridCol w:w="2233"/>
      </w:tblGrid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инженерно-коммуникационой инфрастуктуры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99 779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года № 50/277-V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3"/>
        <w:gridCol w:w="653"/>
        <w:gridCol w:w="975"/>
        <w:gridCol w:w="713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633"/>
        <w:gridCol w:w="21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 попечителям) на содержание ребенка – сироты (детей –сирот), и ребенка (детей), оставшегося без попечения родителей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89 959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районного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