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09c1" w14:textId="78a0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единых ставках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27 марта 2015 года № 40/229-V. Зарегистрировано Департаментом юстиции Южно-Казахстанской области 20 апреля 2015 года № 3147. Утратило силу решением Туркестанского городского маслихата Южно-Казахстанской области от 19 марта 2018 года № 28/153-VI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Южно-Казахстанской области от 19.03.2018 № 28/153-VI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Туркестанский городской маслихат 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города Туркестан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М.Ибраим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40/229-V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города Туркестан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6789"/>
        <w:gridCol w:w="3839"/>
      </w:tblGrid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объекта налогообложения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ставка фиксированного налога (МРП)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Игровая дорожка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