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7f95" w14:textId="a6b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в 2015 году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17 марта 2015 года № 312. Зарегистрировано Департаментом юстиции Южно-Казахстанской области 14 апреля 2015 года № 3126. Утратило силу в связи с истечением срока применения - (письмо аппарата акима города Туркестан Южно-Казахстанской области от 8 февраля 2016 года № 1-01-16/568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Туркестан Южно-Казахстанской области от 08.02.2016 № 1-01-16/568).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применяется трудовое законодательство, занонодательство о пенсионнном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Т.Мусаева.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Ә.Өсербаев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«17» марта 2015 года № 312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854"/>
        <w:gridCol w:w="2333"/>
        <w:gridCol w:w="1271"/>
        <w:gridCol w:w="3368"/>
        <w:gridCol w:w="153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общестьвенных работ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акимата города и сельских округов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квадратных метров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 «Туркестан жарык-тазалык»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6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 коммунального хозяйства » акимата города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територии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филиал Южно-Казахстанской области общественного объединения Народно-Демократическая партии «Нур-Отан»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«Туркестан -су» государственного учреждения «Отдел жилищно- коммунального хозяйства, пассажироского транспорта и автомобильных дорог города Туркестан» Акимата города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 и градостроительства города Туркестан»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 в архивации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внесение сведений в базу данных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физической культуры и спорта» акимата города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територии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«Туркестанский городской архив»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 в архивации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писем и внесение сведений в базу данных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филиал Республиканского государственного казенного предприятия «Центр по недвижимости по Южно-Казахстанской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и внесение сведений в базу данных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штук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«Жастар орталығы»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социальных культурно-массовых мериприятий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територрии 5 микрорайонов в городе и 12 сельских округах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Палаты предпринимателей Южно-Казахстанской области в городе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социальных культурно-массовых мериприятий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територрии 5 микрорайонов в городе и 12 сельских округах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политики» акимата города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проведение социальных культурно-массовых мериприятий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територрии 5 микрорайонов в городе и 12 сельских округах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Республикансий Государственный Учреждение «Государственный историко-культурный заповедник музей «Азрет Султан»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строительства» акимата города Туркестан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територии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«Городская газета «Түркістан»-«Туркистон»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територии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метров,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Дочерное предприятия «Ақбулақ» государственного коммунального предприятия «Туркестан -су» отдела жилищно коммунального хозяйства» акимата города Туркестан»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територии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предусматривается в трудовом договоре, заключаемым между работодателем и гражданином, участвующим в общественных работа.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