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469" w14:textId="f78a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40/227-V. Зарегистрировано Департаментом юстиции Южно-Казахстанской области 14 апреля 2015 года № 3121.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города Туркестан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 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М.Ибраим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