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69bb" w14:textId="0196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ветеринарии" акимата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17 марта 2015 года № 313. Зарегистрировано Департаментом юстиции Южно-Казахстанской области 10 апреля 2015 года № 3120. Утратило силу постановлением акимата города Туркестан Южно-Казахстанской области от 27 мая 2016 года №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27.05.2016 № 573.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ветеринарии" акимата города Туркестан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Т.Мусаева.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2015 года № 313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ветеринарии"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акимата города Туркестан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ветеринарии" акимата города Туркестан является государственным органом Республики Казахстан осуществляющим руководство в сфере охраны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ветеринарии" акимата города Туркестан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ветеринарии" акимата города Туркестан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ветеринарии" акимата города Туркестан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ветеринарии" акимата города Туркестан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ветеринарии" акимата города Туркестан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ветеринарии" акимата города Туркестан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ветеринарии" акимата города Туркестан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ветеринарии" акимата города Туркестан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 Казахстанская область, город Туркестан, улица Исмаилова без номера, индекс 161200.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ветеринарии" акимата города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ветеринарии" акимата города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ветеринарии" акимата города Туркестан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ветеринарии" акимата города Туркестан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ветеринарии" акимата города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ветеринарии" акимата города Туркестан законодательными актами предоставлено право осуществлять приносящую доходы деятельность, то доходы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</w:t>
      </w:r>
    </w:p>
    <w:bookmarkEnd w:id="3"/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ветеринарии" акимата города Туркестан: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государственного учреждения "Отдел ветеринарии" акимата города Туркестан является охрана здоровья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правил содержания и выгула собак и кошек, правил отлова и уничтожения бродячих собак и кошек, предложений акимата города по установлению границ санитарных зон содержания животных для утверждения местным представительным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постановления акимата города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 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постановления акимата города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акимату города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ветеринарно-санитарного контроля и надзора на объектах внутренней торговли на предмет соблюдения требований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потребности в изделиях (средствах) и атрибутах для проведения идентификации сельскохозяйственных животных и подготовка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свод, анализ ветеринарного учета и отчетности для представления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для внесения акиматом города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для внесения акиматом города в местный исполнительный орган области о ветеринарных мероприятиях по обеспечению ветеринарно-санитарной безопасности на территории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аттестации физических и юридических лиц, осуществляющих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в интересах местного государственного управления полномочий, возлагаемых на местные исполнительные органы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порядок проведения совещании,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обеспечивает освещение деятельности государственного учреждения "Отдел ветеринарии" акимата города Туркестан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ветеринарии" акимата города Туркестан осуществляет полномочия в соответсвии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государственным учреждением "Отдел ветеринарии"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Туркестан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ветеринарии" акимата города Туркестан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ветеринарии" акимата города Туркестан назначается на должность и освобождается от должности акимом города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ветеринарии" акимата города Туркестан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ветеринарии" акимата города Туркестан: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ветеринарии" акимата города Туркестан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ветеринарии" акимата города Туркестан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ветеринарии" акимата города Туркестан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ветеринарии" акимата города Туркестан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ветеринарии" акимата города Туркестан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ветеринарии" акимата города Туркестан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организаций, находящихся в ведении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/>
          <w:i w:val="false"/>
          <w:color w:val="000000"/>
          <w:sz w:val="28"/>
        </w:rPr>
        <w:t xml:space="preserve">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"Отдел ветеринарии" акимата города Туркестан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служба города Туркестана отдела ветеринарии акимата города Туркестан".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