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dd2c" w14:textId="c25d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19 декабря 2014 года № 38/202-V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27 марта 2015 года № 40/219-V. Зарегистрировано Департаментом юстиции Южно-Казахстанской области 27 марта 2015 года № 3088. Утратило силу в связи с истечением срока применения - (письмо Туркестанского городского маслихата Южно-Казахстанской области от 31 декабря 2015 года № 01-10/315)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Туркестанского городского маслихата Южно-Казахстанской области от 31.12.2015 № 01-10/315).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декабря 2014 года № 38/202-V «О городском бюджете на 2015-2017 годы» (зарегистрировано в Реестре государственной регистрации нормативных правовых актов за № 2945, опубликовано 9 января 2015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20 952 152тысяч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1 882 665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19 019 948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21 059 277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24 877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30 138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- 162 140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162 140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137 263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Ибрагимов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Ибраим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40/219–V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53"/>
        <w:gridCol w:w="735"/>
        <w:gridCol w:w="7373"/>
        <w:gridCol w:w="21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20 952 152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1 882 665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666 917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666 917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549 138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239 574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203 430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10 957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19 019 948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19 019 948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19 019 948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89"/>
        <w:gridCol w:w="816"/>
        <w:gridCol w:w="838"/>
        <w:gridCol w:w="6819"/>
        <w:gridCol w:w="219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21 059 277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403 871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347 776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218 109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214 509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12 965 265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1 863 617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271 861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1 591 756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1 591 756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9 295546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3 980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3 980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9 291566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9 126101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165 465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1 806 102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393 248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1 148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 медико- педагогической консультативной помощи населению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1 133 497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1 060 901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17 941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17 941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1 032 142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614 997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131 354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7 408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2 996 469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2 479 330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2 479 330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203 787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2 272 043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445 576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445 576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218 809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379 762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1 176 406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271 465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иформационных систем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1 193 570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- 162 140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162 140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2015 года №40/219 –V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№38/202 -V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82"/>
        <w:gridCol w:w="695"/>
        <w:gridCol w:w="7721"/>
        <w:gridCol w:w="240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16 551 309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14 501 243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14 501 243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14 501 243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85"/>
        <w:gridCol w:w="699"/>
        <w:gridCol w:w="699"/>
        <w:gridCol w:w="7174"/>
        <w:gridCol w:w="24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16 551 309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обьектов государственных органов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53"/>
        <w:gridCol w:w="982"/>
        <w:gridCol w:w="6553"/>
        <w:gridCol w:w="2253"/>
      </w:tblGrid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2 979 151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723 545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665 840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465 840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инженерно-коммуникационой инфрастуктуры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1 089 385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833 470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жилищного–коммунального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99 779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тысяч тенге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40/219-V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53"/>
        <w:gridCol w:w="653"/>
        <w:gridCol w:w="975"/>
        <w:gridCol w:w="7033"/>
        <w:gridCol w:w="22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53"/>
        <w:gridCol w:w="1002"/>
        <w:gridCol w:w="6573"/>
        <w:gridCol w:w="22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 попечителям) на содержание ребенка – сироты (детей –сирот), и ребенка (детей), оставшегося без попечения родителей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жилищного- коммунального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89 959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районного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поселка, села, сельского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