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672" w14:textId="1b57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населения и социальных программ" акимата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6 февраля 2015 года № 78. Зарегистрировано Департаментом юстиции Южно-Казахстанской области 18 февраля 2015 года № 3038.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населения и социальных программ" акимата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Туркестан Т. Мусаева.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от 6 февраля 2015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программ" акимата города Туркестан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программ" акимата города Туркестан является государственным органом Республики Казахстан,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программ" акимата города Туркестан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программ" акимата города Туркестан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программ" акимата города Туркестан является юридическим лицом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программ" акимата города Туркестан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программ" акимата города Туркестан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программ" акимата города Туркестан по вопросам своей компетенции в установленном законодательством порядке принимает решения, оформляемые в виде приказами руководителя государственного учреждения "Отдел занятости и социальных программ" акимата города Туркестан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акимата города Туркестан" города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Южно-Казахстанская область, город Туркестан, улица К.Татибаева б/н, индекс 161200.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программ"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программ" акимата города Туркестан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программ" акимата города Туркестан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государственное учреждения "Отдел занятости и социальных программ"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программ" акимата города Туркестан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программ" акимата города Туркестан: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программ" акимата города Туркестан является занятость, реализация социальных программ, предоставление специальных социальных услуг и государственная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города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города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города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города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относящихся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программ" акимата города Туркестан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программ" акимата города Туркестан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программ" акимата города Туркестан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Туркестан" акимата города Туркестан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программ" акимата города Туркестан города назначается на должность и освобождается от должности акимом города Туркестан,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программ" акимата города Туркестан имеет заместителей,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программ" акимата города Туркестан: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в государственном учреждении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другие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акимата города Туркестан"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программ" акимата города Туркестан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программ" акимата города Туркестан формируется за счет имущества, переданного ему учредителем,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программ" акимата города Туркестан,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социальных программ" акимата города Туркестан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учреждение "Отдел занятости и социальных программ" акимата города Туркестан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города Туркестан".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