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2096" w14:textId="be92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19 декабря 2014 года № 38/202-V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29 января 2015 года № 39/217-V. Зарегистрировано Департаментом юстиции Южно-Казахстанской области 30 января 2015 года № 2991. Утратило силу в связи с истечением срока применения - (письмо Туркестанского городского маслихата Южно-Казахстанской области от 31 декабря 2015 года № 01-10/315)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Туркестанского городского маслихата Южно-Казахстанской области от 31.12.2015 № 01-10/315).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января 2015 года № 35/284-V «О внесении изменений и дополнений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2969,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19 декабря 2014 года № 38/202-V «О городском бюджете на 2015-2017 годы» (зарегистрировано в Реестре государственной регистрации нормативных правовых актов за № 2945, опубликовано 9 января 2015 года в газете «Туркистон»)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Туркестан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26 336 997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1 882 665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24 404 793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26 306 859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24 877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4 853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30 138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30 138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- 24 877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24 877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4 853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 Ибрагимов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января 2015 года № 39/217-V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38/202-V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05"/>
        <w:gridCol w:w="683"/>
        <w:gridCol w:w="8013"/>
        <w:gridCol w:w="2135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26 336 997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1 882 665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666 917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666 917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551 309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551 309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549 138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239 574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203 430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76 305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22 784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34 463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10 957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28 039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28 039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24 404 793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24 404 793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24 404 793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8"/>
        <w:gridCol w:w="671"/>
        <w:gridCol w:w="829"/>
        <w:gridCol w:w="7372"/>
        <w:gridCol w:w="209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26 306 859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450 058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390 565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20 712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137 437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115 549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18 642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232 416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228 816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55 878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40 669</w:t>
            </w:r>
          </w:p>
        </w:tc>
      </w:tr>
      <w:tr>
        <w:trPr>
          <w:trHeight w:val="10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15 359 066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2 105 750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275 551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1 830 199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1 830 199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11 789 377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11 785 397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11 546 950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238 447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1 463 939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379 243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14 634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70 700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1 084 696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1 084 696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1 143 697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1 075 067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1 046 308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27 773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73 756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614 997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132 339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58 536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4 564 257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503 402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426 652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59 533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3 513 685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3 513 685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2 636 937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547 170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547 170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259 552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145 091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539 967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150 883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129 883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152 880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129 380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122 502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27 322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1 404 644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1 404 644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1 404 644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1 304 155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252 193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66 778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137 058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137 058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137 058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148 411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148 411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18 605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1 193 570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1 193 570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1 072 257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1 072 257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948 201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948 201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948 201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948 201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-24 877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января 2015 года № 39/217-V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38/202-V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20"/>
        <w:gridCol w:w="660"/>
        <w:gridCol w:w="7822"/>
        <w:gridCol w:w="2279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16 063 613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1 997 060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701 044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701 044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585 554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585 554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586 944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256 342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105 947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217 671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81 792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24 378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36 876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</w:p>
        </w:tc>
      </w:tr>
      <w:tr>
        <w:trPr>
          <w:trHeight w:val="8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30 002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30 002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18 659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14 013 547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14 013 547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14 013 547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8"/>
        <w:gridCol w:w="670"/>
        <w:gridCol w:w="730"/>
        <w:gridCol w:w="7298"/>
        <w:gridCol w:w="226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16 063 613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390 658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341 492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103 444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9 967 134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251 252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8 235 197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8 231 185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8 095 861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1 480 685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1 112 050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1 112 050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921 755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873 309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29 717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578 246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48 446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2 283 166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665 840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465 840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49 487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1 241 870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1 241 870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493 400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392 248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341 222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317 751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155 247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460 199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87 726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217 409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131 773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1 210 053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1 210 053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1 210 053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44 499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473 586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января 2015 года № 39/217-V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38/202-V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60"/>
        <w:gridCol w:w="600"/>
        <w:gridCol w:w="8261"/>
        <w:gridCol w:w="2040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15 431 025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2 120 296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737 957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737 957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622 591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622 591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627 593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274 288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112 924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232 908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7 473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87 511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26 085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20 355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39 459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11 496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11 345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13 254 013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13 254 013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13 254 013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10"/>
        <w:gridCol w:w="770"/>
        <w:gridCol w:w="750"/>
        <w:gridCol w:w="7386"/>
        <w:gridCol w:w="205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15 431 025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384 505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107 444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217 810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10 446 563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260 252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8 333 462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8 329 450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8 194 126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1 852 849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379 217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1 473 632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1 473 632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981 566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932 195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903 124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79 687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618 723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95 458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49 371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2 176 948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49 894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1 739 362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1 739 362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371 362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379 292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379 292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112 329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233 126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136 415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