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e0b4" w14:textId="2f7e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19 декабря 2014 года № 209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14 декабря 2015 года № 275. Зарегистрировано Департаментом юстиции Южно-Казахстанской области 15 декабря 2015 года № 3467. Утратило силу в связи с истечением срока применения - (письмо Кентауского городского маслихата Южно-Казахстанской области от 15 января 2016 года № 06-13/11)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15.01.2016 № 06-13/11).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от 11 декабря 2015 года за № 3452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19 декабря 2014 года № 209 «О городском бюджете на 2015-2017 годы» (зарегистрировано в Реестре государственной регистрации нормативных правовых актов за № 2930, опубликовано 10 января 2015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9 325 260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1 000 247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8 266 712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9 396 239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–72 960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2 973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70 980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 Курманбеков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К. Сырлыбаев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2015 года № 275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51"/>
        <w:gridCol w:w="750"/>
        <w:gridCol w:w="7348"/>
        <w:gridCol w:w="24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9 325 260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1 000 247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84 331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41 127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10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84"/>
        <w:gridCol w:w="1104"/>
        <w:gridCol w:w="691"/>
        <w:gridCol w:w="6168"/>
        <w:gridCol w:w="238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9 396 239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377 818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166 982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14 494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74 694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74 244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77 674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74 620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210 513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165 082 </w:t>
            </w:r>
          </w:p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29 518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55 616 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79 948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30 790 </w:t>
            </w:r>
          </w:p>
        </w:tc>
      </w:tr>
      <w:tr>
        <w:trPr>
          <w:trHeight w:val="10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30 790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14 641 </w:t>
            </w:r>
          </w:p>
        </w:tc>
      </w:tr>
      <w:tr>
        <w:trPr>
          <w:trHeight w:val="6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14 491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360 926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8 921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351 839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3 740 186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804 340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142 392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100 917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41 475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661 948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206 522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455 426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2 404 791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2 400 618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2 299 333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101 285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531 055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220 291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465 147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426 254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422 307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25 845 </w:t>
            </w:r>
          </w:p>
        </w:tc>
      </w:tr>
      <w:tr>
        <w:trPr>
          <w:trHeight w:val="10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25 556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30 553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169 329 </w:t>
            </w:r>
          </w:p>
        </w:tc>
      </w:tr>
      <w:tr>
        <w:trPr>
          <w:trHeight w:val="10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53 797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5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83 298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10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33 211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30 041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1 365 422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1 111 755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24 617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1 074 701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1 014 546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9 446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41 255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188 443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179 757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293 804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92 344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38 408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93 949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90 121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75 832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43 063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34 217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64 448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43 312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34 791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21 136 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11 382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65 186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44 279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14 108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17 042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7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25 186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12 518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9 839 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230 664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230 664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14 750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215 914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1 298 052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1 298 052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</w:t>
            </w:r>
          </w:p>
        </w:tc>
      </w:tr>
      <w:tr>
        <w:trPr>
          <w:trHeight w:val="16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7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-72 960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11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15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2015 года № 275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7307"/>
        <w:gridCol w:w="2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6 664 428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698 101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259 224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174 434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36 288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13 407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</w:p>
        </w:tc>
      </w:tr>
      <w:tr>
        <w:trPr>
          <w:trHeight w:val="2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23 742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15 174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5 930 645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19"/>
        <w:gridCol w:w="919"/>
        <w:gridCol w:w="879"/>
        <w:gridCol w:w="6135"/>
        <w:gridCol w:w="23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6 664 428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224 577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161 118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14 551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14 350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75 553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7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61 376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34 265 </w:t>
            </w:r>
          </w:p>
        </w:tc>
      </w:tr>
      <w:tr>
        <w:trPr>
          <w:trHeight w:val="10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33 875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8 528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13 787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2 864 963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330 666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38 005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36 448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292 661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225 904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66 757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2 220 462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2 214 749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2 121 741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93 008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313 835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210 725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387 133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354 508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352 673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39 007 </w:t>
            </w:r>
          </w:p>
        </w:tc>
      </w:tr>
      <w:tr>
        <w:trPr>
          <w:trHeight w:val="9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8 797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25 786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32 381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175 098 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36 922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32 625 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29 629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1 264 267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151 432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13 490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4 066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3 318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2 971 </w:t>
            </w:r>
          </w:p>
        </w:tc>
      </w:tr>
      <w:tr>
        <w:trPr>
          <w:trHeight w:val="2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137 942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51 769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275 539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28 907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175 710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89 450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6 447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76 492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45 325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34 733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17 388 </w:t>
            </w:r>
          </w:p>
        </w:tc>
      </w:tr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9 978 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1 421 574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39 119 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1 184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22 307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20 615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11 423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9 192 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87 963 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77 043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51 137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12 908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38 229 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-200 000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2015 года № 275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2014 года № 209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 по сельским округам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4299"/>
        <w:gridCol w:w="1319"/>
        <w:gridCol w:w="1222"/>
        <w:gridCol w:w="1125"/>
        <w:gridCol w:w="1264"/>
        <w:gridCol w:w="1342"/>
      </w:tblGrid>
      <w:tr>
        <w:trPr>
          <w:trHeight w:val="99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5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74620</w:t>
            </w:r>
          </w:p>
        </w:tc>
      </w:tr>
      <w:tr>
        <w:trPr>
          <w:trHeight w:val="127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8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66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</w:p>
        </w:tc>
      </w:tr>
      <w:tr>
        <w:trPr>
          <w:trHeight w:val="79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1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03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52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1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35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78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24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