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2b65" w14:textId="a202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исполнительных органов, финансируемых из местного бюджета и административных государственных служащих аппарата акима города Кентау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5 мая 2015 года № 128. Зарегистрировано Департаментом юстиции Южно-Казахстанской области 3 июня 2015 года № 3195. Утратило силу постановлением акимата города Кентау Южно-Казахстанской области от 27 января 2016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Южно-Казахстанской области от 27.01.2016 № 20.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29 декабря 2014 года № 86 «Об утверждении Типовой методики ежегодной оценки деятельности административных государственных служащих корпуса «Б»,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исполнительных органов, финансируемых из местного бюджета и административных государственных служащих аппарата акима города Кентау корпуса «Б»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города Кентау» акимата города Кентау в порядке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города Кентау и информационно - 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Алимбетова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Кентау                         А.Макулбаев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мая 2015 года № 128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исполнительных органов, финансируемых из местного бюджета и административных государственных служащих аппарата акима города Кентау корпуса «Б»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(далее -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ежегодной оценки деятельности административных государственных служащих исполнительных органов, финансируемых из местного бюджета и административных государственных служащих аппарата акима города Кентау корпуса «Б»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исполнительных органов, финансируемых из местного бюджета и административных государственных служащих (далее – служащие) аппарата акима города Кентау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местного бюджета, оценка проводится акимом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- Комиссия), котороя создается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 = b + c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 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 настоящей Методики, а также подписанный протокол заседания Комиссии хранятся в службе управления персоналом.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Методике ежегодной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оценки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финансируемых из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 и 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аппарата акима города Кентау корпуса «Б»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 оцениваемого служащего:_____________________________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077"/>
        <w:gridCol w:w="2298"/>
        <w:gridCol w:w="1552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9"/>
        <w:gridCol w:w="6801"/>
      </w:tblGrid>
      <w:tr>
        <w:trPr>
          <w:trHeight w:val="3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</w:t>
            </w:r>
          </w:p>
        </w:tc>
      </w:tr>
    </w:tbl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Методике ежегодной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оценки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финансируемых из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 и 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аппарата акима города Кентау корпуса «Б»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 оцениваемого служащего: ____________________________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7435"/>
        <w:gridCol w:w="2056"/>
        <w:gridCol w:w="1550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Методике ежегодной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оценки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финансируемых из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административных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города Кентау корпуса «Б»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государственного органа)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066"/>
        <w:gridCol w:w="3586"/>
        <w:gridCol w:w="2323"/>
        <w:gridCol w:w="2212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служащего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Комиссии:_______________ Дата: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 Комиссии:_____________________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